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6C" w:rsidRPr="000618FC" w:rsidRDefault="00042CA6" w:rsidP="000618F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0618FC">
        <w:rPr>
          <w:rFonts w:ascii="Times New Roman" w:hAnsi="Times New Roman" w:cs="Times New Roman"/>
          <w:b/>
          <w:bCs/>
        </w:rPr>
        <w:t>Технологическая карта урока </w:t>
      </w:r>
    </w:p>
    <w:p w:rsidR="00042CA6" w:rsidRPr="000618FC" w:rsidRDefault="00042CA6" w:rsidP="000618FC">
      <w:pPr>
        <w:spacing w:after="0" w:line="240" w:lineRule="auto"/>
        <w:textAlignment w:val="baseline"/>
        <w:rPr>
          <w:rFonts w:ascii="Times New Roman" w:hAnsi="Times New Roman" w:cs="Times New Roman"/>
          <w:iCs/>
        </w:rPr>
      </w:pPr>
      <w:r w:rsidRPr="000618FC">
        <w:rPr>
          <w:rFonts w:ascii="Times New Roman" w:hAnsi="Times New Roman" w:cs="Times New Roman"/>
        </w:rPr>
        <w:br/>
      </w:r>
      <w:r w:rsidRPr="000618FC">
        <w:rPr>
          <w:rFonts w:ascii="Times New Roman" w:hAnsi="Times New Roman" w:cs="Times New Roman"/>
          <w:iCs/>
        </w:rPr>
        <w:t xml:space="preserve">Ф.И.О.  </w:t>
      </w:r>
      <w:r w:rsidR="00153104" w:rsidRPr="000618FC">
        <w:rPr>
          <w:rFonts w:ascii="Times New Roman" w:hAnsi="Times New Roman" w:cs="Times New Roman"/>
          <w:iCs/>
        </w:rPr>
        <w:t>Кисел</w:t>
      </w:r>
      <w:r w:rsidR="00A31AB5" w:rsidRPr="000618FC">
        <w:rPr>
          <w:rFonts w:ascii="Times New Roman" w:hAnsi="Times New Roman" w:cs="Times New Roman"/>
          <w:iCs/>
        </w:rPr>
        <w:t>ё</w:t>
      </w:r>
      <w:r w:rsidR="00153104" w:rsidRPr="000618FC">
        <w:rPr>
          <w:rFonts w:ascii="Times New Roman" w:hAnsi="Times New Roman" w:cs="Times New Roman"/>
          <w:iCs/>
        </w:rPr>
        <w:t>ва Наталья Сергеевна</w:t>
      </w:r>
      <w:r w:rsidRPr="000618FC">
        <w:rPr>
          <w:rFonts w:ascii="Times New Roman" w:hAnsi="Times New Roman" w:cs="Times New Roman"/>
        </w:rPr>
        <w:br/>
      </w:r>
      <w:r w:rsidR="00153104" w:rsidRPr="000618FC">
        <w:rPr>
          <w:rFonts w:ascii="Times New Roman" w:hAnsi="Times New Roman" w:cs="Times New Roman"/>
          <w:iCs/>
        </w:rPr>
        <w:t>Элективный курс</w:t>
      </w:r>
      <w:r w:rsidR="00A31AB5" w:rsidRPr="000618FC">
        <w:rPr>
          <w:rFonts w:ascii="Times New Roman" w:hAnsi="Times New Roman" w:cs="Times New Roman"/>
          <w:iCs/>
        </w:rPr>
        <w:t>:</w:t>
      </w:r>
      <w:r w:rsidR="00153104" w:rsidRPr="000618FC">
        <w:rPr>
          <w:rFonts w:ascii="Times New Roman" w:hAnsi="Times New Roman" w:cs="Times New Roman"/>
          <w:iCs/>
        </w:rPr>
        <w:t xml:space="preserve"> «Народы Зырянского района Томской области: история, традиции, культура»</w:t>
      </w:r>
      <w:r w:rsidRPr="000618FC">
        <w:rPr>
          <w:rFonts w:ascii="Times New Roman" w:hAnsi="Times New Roman" w:cs="Times New Roman"/>
        </w:rPr>
        <w:br/>
      </w:r>
      <w:r w:rsidRPr="000618FC">
        <w:rPr>
          <w:rFonts w:ascii="Times New Roman" w:hAnsi="Times New Roman" w:cs="Times New Roman"/>
          <w:iCs/>
        </w:rPr>
        <w:t xml:space="preserve">Класс: </w:t>
      </w:r>
      <w:r w:rsidR="00A31AB5" w:rsidRPr="000618FC">
        <w:rPr>
          <w:rFonts w:ascii="Times New Roman" w:hAnsi="Times New Roman" w:cs="Times New Roman"/>
          <w:iCs/>
        </w:rPr>
        <w:t>седьмой</w:t>
      </w:r>
      <w:r w:rsidRPr="000618FC">
        <w:rPr>
          <w:rFonts w:ascii="Times New Roman" w:hAnsi="Times New Roman" w:cs="Times New Roman"/>
        </w:rPr>
        <w:br/>
      </w:r>
      <w:r w:rsidRPr="000618FC">
        <w:rPr>
          <w:rFonts w:ascii="Times New Roman" w:hAnsi="Times New Roman" w:cs="Times New Roman"/>
          <w:iCs/>
        </w:rPr>
        <w:t>Тип урока:</w:t>
      </w:r>
      <w:r w:rsidRPr="000618FC">
        <w:rPr>
          <w:rFonts w:ascii="Times New Roman" w:hAnsi="Times New Roman" w:cs="Times New Roman"/>
          <w:lang w:eastAsia="ru-RU"/>
        </w:rPr>
        <w:t xml:space="preserve"> изучение нового материала с элементами практическ</w:t>
      </w:r>
      <w:r w:rsidR="0020286C" w:rsidRPr="000618FC">
        <w:rPr>
          <w:rFonts w:ascii="Times New Roman" w:hAnsi="Times New Roman" w:cs="Times New Roman"/>
          <w:lang w:eastAsia="ru-RU"/>
        </w:rPr>
        <w:t>их заданий</w:t>
      </w:r>
      <w:r w:rsidR="0076032E" w:rsidRPr="000618FC">
        <w:rPr>
          <w:rFonts w:ascii="Times New Roman" w:hAnsi="Times New Roman" w:cs="Times New Roman"/>
          <w:lang w:eastAsia="ru-RU"/>
        </w:rPr>
        <w:t xml:space="preserve"> (Комбинированный по ФГОС)</w:t>
      </w:r>
    </w:p>
    <w:tbl>
      <w:tblPr>
        <w:tblW w:w="15618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1"/>
        <w:gridCol w:w="11907"/>
      </w:tblGrid>
      <w:tr w:rsidR="00A31AB5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F1F1F"/>
                <w:sz w:val="22"/>
                <w:szCs w:val="22"/>
              </w:rPr>
            </w:pPr>
            <w:r w:rsidRPr="000618FC">
              <w:rPr>
                <w:sz w:val="22"/>
                <w:szCs w:val="22"/>
              </w:rPr>
              <w:t> </w:t>
            </w:r>
            <w:r w:rsidR="00C44EDC" w:rsidRPr="000618FC">
              <w:rPr>
                <w:color w:val="000000"/>
                <w:sz w:val="22"/>
                <w:szCs w:val="22"/>
              </w:rPr>
              <w:t xml:space="preserve">История сел и деревень Зырянского района </w:t>
            </w:r>
            <w:r w:rsidR="00C44EDC" w:rsidRPr="000618FC">
              <w:rPr>
                <w:color w:val="000000"/>
                <w:sz w:val="22"/>
                <w:szCs w:val="22"/>
                <w:lang w:val="en-US"/>
              </w:rPr>
              <w:t>XIX</w:t>
            </w:r>
            <w:r w:rsidR="00C44EDC" w:rsidRPr="000618FC">
              <w:rPr>
                <w:color w:val="000000"/>
                <w:sz w:val="22"/>
                <w:szCs w:val="22"/>
              </w:rPr>
              <w:t>-</w:t>
            </w:r>
            <w:r w:rsidR="00C44EDC" w:rsidRPr="000618FC">
              <w:rPr>
                <w:color w:val="000000"/>
                <w:sz w:val="22"/>
                <w:szCs w:val="22"/>
                <w:lang w:val="en-US"/>
              </w:rPr>
              <w:t>XXI</w:t>
            </w:r>
            <w:r w:rsidR="00C44EDC" w:rsidRPr="000618FC">
              <w:rPr>
                <w:color w:val="000000"/>
                <w:sz w:val="22"/>
                <w:szCs w:val="22"/>
              </w:rPr>
              <w:t xml:space="preserve"> вв.</w:t>
            </w:r>
          </w:p>
        </w:tc>
      </w:tr>
      <w:tr w:rsidR="00A31AB5" w:rsidRPr="000618FC" w:rsidTr="000618FC">
        <w:trPr>
          <w:trHeight w:val="311"/>
        </w:trPr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76032E" w:rsidP="000618F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О</w:t>
            </w:r>
            <w:r w:rsidR="00153104" w:rsidRPr="000618FC">
              <w:rPr>
                <w:rFonts w:ascii="Times New Roman" w:hAnsi="Times New Roman" w:cs="Times New Roman"/>
              </w:rPr>
              <w:t>знакомит</w:t>
            </w:r>
            <w:r w:rsidRPr="000618FC">
              <w:rPr>
                <w:rFonts w:ascii="Times New Roman" w:hAnsi="Times New Roman" w:cs="Times New Roman"/>
              </w:rPr>
              <w:t>ь обучающихся</w:t>
            </w:r>
            <w:r w:rsidR="00153104" w:rsidRPr="000618FC">
              <w:rPr>
                <w:rFonts w:ascii="Times New Roman" w:hAnsi="Times New Roman" w:cs="Times New Roman"/>
              </w:rPr>
              <w:t xml:space="preserve"> с </w:t>
            </w:r>
            <w:r w:rsidR="00C44EDC" w:rsidRPr="000618FC">
              <w:rPr>
                <w:rFonts w:ascii="Times New Roman" w:hAnsi="Times New Roman" w:cs="Times New Roman"/>
              </w:rPr>
              <w:t xml:space="preserve">легендами и мифами создания сел и деревень Зырянского района, с их историей. </w:t>
            </w:r>
          </w:p>
        </w:tc>
      </w:tr>
      <w:tr w:rsidR="00A31AB5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18FC">
              <w:rPr>
                <w:rFonts w:ascii="Times New Roman" w:hAnsi="Times New Roman" w:cs="Times New Roman"/>
                <w:i/>
                <w:iCs/>
                <w:u w:val="single"/>
              </w:rPr>
              <w:t>Образовательные:</w:t>
            </w:r>
            <w:r w:rsidRPr="000618F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A4CE4" w:rsidRPr="000618FC">
              <w:rPr>
                <w:rFonts w:ascii="Times New Roman" w:hAnsi="Times New Roman" w:cs="Times New Roman"/>
                <w:lang w:eastAsia="ru-RU"/>
              </w:rPr>
              <w:t>расширить знания</w:t>
            </w:r>
            <w:r w:rsidR="006B0976" w:rsidRPr="000618FC">
              <w:rPr>
                <w:rFonts w:ascii="Times New Roman" w:hAnsi="Times New Roman" w:cs="Times New Roman"/>
                <w:lang w:eastAsia="ru-RU"/>
              </w:rPr>
              <w:t xml:space="preserve"> детей </w:t>
            </w:r>
            <w:r w:rsidR="00DA4CE4" w:rsidRPr="000618FC">
              <w:rPr>
                <w:rFonts w:ascii="Times New Roman" w:hAnsi="Times New Roman" w:cs="Times New Roman"/>
                <w:lang w:eastAsia="ru-RU"/>
              </w:rPr>
              <w:t>о истории Зырянского района, о ег</w:t>
            </w:r>
            <w:r w:rsidR="00021861" w:rsidRPr="000618FC">
              <w:rPr>
                <w:rFonts w:ascii="Times New Roman" w:hAnsi="Times New Roman" w:cs="Times New Roman"/>
                <w:lang w:eastAsia="ru-RU"/>
              </w:rPr>
              <w:t xml:space="preserve">о селах и деревнях. </w:t>
            </w:r>
            <w:r w:rsidRPr="000618FC">
              <w:rPr>
                <w:rFonts w:ascii="Times New Roman" w:hAnsi="Times New Roman" w:cs="Times New Roman"/>
              </w:rPr>
              <w:br/>
            </w:r>
            <w:r w:rsidRPr="000618FC">
              <w:rPr>
                <w:rFonts w:ascii="Times New Roman" w:hAnsi="Times New Roman" w:cs="Times New Roman"/>
                <w:i/>
                <w:iCs/>
                <w:u w:val="single"/>
              </w:rPr>
              <w:t>Развивающие:</w:t>
            </w:r>
            <w:r w:rsidRPr="000618F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B0976" w:rsidRPr="000618FC">
              <w:rPr>
                <w:rFonts w:ascii="Times New Roman" w:hAnsi="Times New Roman" w:cs="Times New Roman"/>
                <w:lang w:eastAsia="ru-RU"/>
              </w:rPr>
              <w:t>продолжать разви</w:t>
            </w:r>
            <w:r w:rsidR="0076032E" w:rsidRPr="000618FC">
              <w:rPr>
                <w:rFonts w:ascii="Times New Roman" w:hAnsi="Times New Roman" w:cs="Times New Roman"/>
                <w:lang w:eastAsia="ru-RU"/>
              </w:rPr>
              <w:t>тие</w:t>
            </w:r>
            <w:r w:rsidR="006B0976" w:rsidRPr="000618FC">
              <w:rPr>
                <w:rFonts w:ascii="Times New Roman" w:hAnsi="Times New Roman" w:cs="Times New Roman"/>
                <w:lang w:eastAsia="ru-RU"/>
              </w:rPr>
              <w:t xml:space="preserve"> навык</w:t>
            </w:r>
            <w:r w:rsidR="0076032E" w:rsidRPr="000618FC">
              <w:rPr>
                <w:rFonts w:ascii="Times New Roman" w:hAnsi="Times New Roman" w:cs="Times New Roman"/>
                <w:lang w:eastAsia="ru-RU"/>
              </w:rPr>
              <w:t>а</w:t>
            </w:r>
            <w:r w:rsidR="006B0976" w:rsidRPr="000618FC">
              <w:rPr>
                <w:rFonts w:ascii="Times New Roman" w:hAnsi="Times New Roman" w:cs="Times New Roman"/>
                <w:lang w:eastAsia="ru-RU"/>
              </w:rPr>
              <w:t xml:space="preserve"> анализа, выявления причинно-следственных связей. </w:t>
            </w:r>
            <w:r w:rsidRPr="000618FC">
              <w:rPr>
                <w:rFonts w:ascii="Times New Roman" w:hAnsi="Times New Roman" w:cs="Times New Roman"/>
              </w:rPr>
              <w:br/>
            </w:r>
            <w:r w:rsidRPr="000618FC">
              <w:rPr>
                <w:rFonts w:ascii="Times New Roman" w:hAnsi="Times New Roman" w:cs="Times New Roman"/>
                <w:i/>
                <w:iCs/>
                <w:u w:val="single"/>
              </w:rPr>
              <w:t>Воспитательные:</w:t>
            </w:r>
            <w:r w:rsidRPr="000618FC">
              <w:rPr>
                <w:rFonts w:ascii="Times New Roman" w:hAnsi="Times New Roman" w:cs="Times New Roman"/>
                <w:lang w:eastAsia="ru-RU"/>
              </w:rPr>
              <w:t xml:space="preserve"> воспитание уважения и интереса к истории своей страны, чувство патриотизма и гуманизма;</w:t>
            </w:r>
            <w:r w:rsidR="00591A23" w:rsidRPr="000618F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A31AB5" w:rsidRPr="000618FC" w:rsidTr="000618FC">
        <w:trPr>
          <w:trHeight w:val="2325"/>
        </w:trPr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i/>
                <w:iCs/>
              </w:rPr>
              <w:t>Личностные</w:t>
            </w:r>
            <w:r w:rsidR="00DD4B7E" w:rsidRPr="000618F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618FC">
              <w:rPr>
                <w:rFonts w:ascii="Times New Roman" w:hAnsi="Times New Roman" w:cs="Times New Roman"/>
                <w:i/>
                <w:iCs/>
              </w:rPr>
              <w:t>УУД: </w:t>
            </w:r>
            <w:r w:rsidR="007F024B" w:rsidRPr="000618FC">
              <w:rPr>
                <w:rFonts w:ascii="Times New Roman" w:hAnsi="Times New Roman" w:cs="Times New Roman"/>
              </w:rPr>
              <w:t xml:space="preserve">Формирование мотивации к обучению и целенаправленной познавательной деятельности; Формирование положительного отношения к процессу познания. Формирование потребности в самовыражении и саморегуляции. </w:t>
            </w:r>
          </w:p>
          <w:p w:rsidR="007F024B" w:rsidRPr="000618FC" w:rsidRDefault="00042CA6" w:rsidP="000618FC">
            <w:pPr>
              <w:pStyle w:val="a6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0618FC">
              <w:rPr>
                <w:rFonts w:ascii="Times New Roman" w:hAnsi="Times New Roman" w:cs="Times New Roman"/>
              </w:rPr>
              <w:t> </w:t>
            </w:r>
            <w:r w:rsidR="007F024B" w:rsidRPr="000618FC">
              <w:rPr>
                <w:rFonts w:ascii="Times New Roman" w:hAnsi="Times New Roman" w:cs="Times New Roman"/>
              </w:rPr>
              <w:t>Планирование познавательной деятельности под руководством учителя; совместно с учителем находят и формулируют выводы</w:t>
            </w:r>
            <w:r w:rsidR="00EB2944" w:rsidRPr="000618FC">
              <w:rPr>
                <w:rFonts w:ascii="Times New Roman" w:hAnsi="Times New Roman" w:cs="Times New Roman"/>
              </w:rPr>
              <w:t>; научатся</w:t>
            </w:r>
            <w:r w:rsidR="00B05AF1" w:rsidRPr="000618FC">
              <w:rPr>
                <w:rFonts w:ascii="Times New Roman" w:hAnsi="Times New Roman" w:cs="Times New Roman"/>
              </w:rPr>
              <w:t xml:space="preserve"> выполнять познавательную рефлексию.</w:t>
            </w:r>
          </w:p>
          <w:p w:rsidR="00042CA6" w:rsidRPr="000618FC" w:rsidRDefault="00042CA6" w:rsidP="000618FC">
            <w:pPr>
              <w:pStyle w:val="a6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0618FC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proofErr w:type="gramStart"/>
            <w:r w:rsidRPr="000618FC">
              <w:rPr>
                <w:rFonts w:ascii="Times New Roman" w:hAnsi="Times New Roman" w:cs="Times New Roman"/>
                <w:i/>
                <w:iCs/>
              </w:rPr>
              <w:t>:</w:t>
            </w:r>
            <w:r w:rsidR="00DD4B7E" w:rsidRPr="000618F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21861" w:rsidRPr="000618FC">
              <w:rPr>
                <w:rFonts w:ascii="Times New Roman" w:hAnsi="Times New Roman" w:cs="Times New Roman"/>
              </w:rPr>
              <w:t>Участвовать</w:t>
            </w:r>
            <w:proofErr w:type="gramEnd"/>
            <w:r w:rsidR="00021861" w:rsidRPr="000618FC">
              <w:rPr>
                <w:rFonts w:ascii="Times New Roman" w:hAnsi="Times New Roman" w:cs="Times New Roman"/>
              </w:rPr>
              <w:t xml:space="preserve"> в коллективном обсуждении проблемы, аргументировать свою позицию, владеть монологической и диалогической формами речи; </w:t>
            </w:r>
            <w:r w:rsidR="009C54ED" w:rsidRPr="000618FC">
              <w:rPr>
                <w:rFonts w:ascii="Times New Roman" w:hAnsi="Times New Roman" w:cs="Times New Roman"/>
                <w:iCs/>
              </w:rPr>
              <w:t>развивают умение следования</w:t>
            </w:r>
            <w:r w:rsidR="00194BC8" w:rsidRPr="000618FC">
              <w:rPr>
                <w:rFonts w:ascii="Times New Roman" w:hAnsi="Times New Roman" w:cs="Times New Roman"/>
                <w:iCs/>
              </w:rPr>
              <w:t xml:space="preserve"> логик</w:t>
            </w:r>
            <w:r w:rsidR="009C54ED" w:rsidRPr="000618FC">
              <w:rPr>
                <w:rFonts w:ascii="Times New Roman" w:hAnsi="Times New Roman" w:cs="Times New Roman"/>
                <w:iCs/>
              </w:rPr>
              <w:t>е</w:t>
            </w:r>
            <w:r w:rsidR="00194BC8" w:rsidRPr="000618FC">
              <w:rPr>
                <w:rFonts w:ascii="Times New Roman" w:hAnsi="Times New Roman" w:cs="Times New Roman"/>
                <w:iCs/>
              </w:rPr>
              <w:t xml:space="preserve"> повествования.</w:t>
            </w:r>
          </w:p>
          <w:p w:rsidR="00042CA6" w:rsidRPr="000618FC" w:rsidRDefault="00042CA6" w:rsidP="000618FC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="00194BC8" w:rsidRPr="000618F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94BC8" w:rsidRPr="000618FC">
              <w:rPr>
                <w:rFonts w:ascii="Times New Roman" w:hAnsi="Times New Roman" w:cs="Times New Roman"/>
                <w:iCs/>
              </w:rPr>
              <w:t>Выделение основной и второстепенной информации</w:t>
            </w:r>
            <w:r w:rsidR="00B05AF1" w:rsidRPr="000618FC">
              <w:rPr>
                <w:rFonts w:ascii="Times New Roman" w:hAnsi="Times New Roman" w:cs="Times New Roman"/>
                <w:iCs/>
              </w:rPr>
              <w:t xml:space="preserve">; </w:t>
            </w:r>
            <w:r w:rsidR="00B05AF1" w:rsidRPr="000618FC">
              <w:rPr>
                <w:rFonts w:ascii="Times New Roman" w:hAnsi="Times New Roman" w:cs="Times New Roman"/>
              </w:rPr>
              <w:t>извлекают необходимую информацию из текста; дополняют и расширяют имеющиеся знания и представления о народе;</w:t>
            </w:r>
          </w:p>
        </w:tc>
      </w:tr>
      <w:tr w:rsidR="00A31AB5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0618FC">
              <w:rPr>
                <w:rFonts w:ascii="Times New Roman" w:hAnsi="Times New Roman" w:cs="Times New Roman"/>
                <w:i/>
                <w:iCs/>
              </w:rPr>
              <w:t>Предметные:</w:t>
            </w:r>
          </w:p>
          <w:p w:rsidR="00CF29AD" w:rsidRPr="000618FC" w:rsidRDefault="00CF29AD" w:rsidP="000618FC">
            <w:pPr>
              <w:pStyle w:val="a6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Знание </w:t>
            </w:r>
            <w:r w:rsidR="00C44EDC" w:rsidRPr="000618FC">
              <w:rPr>
                <w:rFonts w:ascii="Times New Roman" w:hAnsi="Times New Roman" w:cs="Times New Roman"/>
              </w:rPr>
              <w:t>о истории сел и деревень Зырянского района</w:t>
            </w:r>
          </w:p>
          <w:p w:rsidR="00FD3D78" w:rsidRPr="000618FC" w:rsidRDefault="0076032E" w:rsidP="000618FC">
            <w:pPr>
              <w:pStyle w:val="a6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Способность</w:t>
            </w:r>
            <w:r w:rsidR="00C75AEF" w:rsidRPr="000618FC">
              <w:rPr>
                <w:rFonts w:ascii="Times New Roman" w:hAnsi="Times New Roman" w:cs="Times New Roman"/>
              </w:rPr>
              <w:t xml:space="preserve"> работать с </w:t>
            </w:r>
            <w:r w:rsidR="00C44EDC" w:rsidRPr="000618FC">
              <w:rPr>
                <w:rFonts w:ascii="Times New Roman" w:hAnsi="Times New Roman" w:cs="Times New Roman"/>
              </w:rPr>
              <w:t>историческими источниками на уроке истории</w:t>
            </w:r>
            <w:r w:rsidRPr="000618FC">
              <w:rPr>
                <w:rFonts w:ascii="Times New Roman" w:hAnsi="Times New Roman" w:cs="Times New Roman"/>
              </w:rPr>
              <w:t>.</w:t>
            </w:r>
          </w:p>
          <w:p w:rsidR="002B3D69" w:rsidRPr="000618FC" w:rsidRDefault="00042CA6" w:rsidP="000618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0618FC">
              <w:rPr>
                <w:rFonts w:ascii="Times New Roman" w:hAnsi="Times New Roman" w:cs="Times New Roman"/>
                <w:i/>
                <w:iCs/>
              </w:rPr>
              <w:t>Личностные:</w:t>
            </w:r>
          </w:p>
          <w:p w:rsidR="00F9376D" w:rsidRPr="000618FC" w:rsidRDefault="00C75AEF" w:rsidP="000618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0618FC">
              <w:rPr>
                <w:rFonts w:ascii="Times New Roman" w:hAnsi="Times New Roman" w:cs="Times New Roman"/>
              </w:rPr>
              <w:t xml:space="preserve">- </w:t>
            </w:r>
            <w:r w:rsidR="0076032E" w:rsidRPr="000618FC">
              <w:rPr>
                <w:rFonts w:ascii="Times New Roman" w:hAnsi="Times New Roman" w:cs="Times New Roman"/>
              </w:rPr>
              <w:t>Создание</w:t>
            </w:r>
            <w:r w:rsidRPr="000618FC">
              <w:rPr>
                <w:rFonts w:ascii="Times New Roman" w:hAnsi="Times New Roman" w:cs="Times New Roman"/>
              </w:rPr>
              <w:t xml:space="preserve"> интерес</w:t>
            </w:r>
            <w:r w:rsidR="0076032E" w:rsidRPr="000618FC">
              <w:rPr>
                <w:rFonts w:ascii="Times New Roman" w:hAnsi="Times New Roman" w:cs="Times New Roman"/>
              </w:rPr>
              <w:t>а</w:t>
            </w:r>
            <w:r w:rsidRPr="000618FC">
              <w:rPr>
                <w:rFonts w:ascii="Times New Roman" w:hAnsi="Times New Roman" w:cs="Times New Roman"/>
              </w:rPr>
              <w:t xml:space="preserve"> к новому учебному материалу;</w:t>
            </w:r>
          </w:p>
          <w:p w:rsidR="00504072" w:rsidRPr="000618FC" w:rsidRDefault="00042CA6" w:rsidP="000618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0618FC">
              <w:rPr>
                <w:rFonts w:ascii="Times New Roman" w:hAnsi="Times New Roman" w:cs="Times New Roman"/>
                <w:i/>
                <w:iCs/>
              </w:rPr>
              <w:t>Метапредметные:</w:t>
            </w:r>
          </w:p>
          <w:p w:rsidR="00042CA6" w:rsidRPr="000618FC" w:rsidRDefault="003205F0" w:rsidP="000618FC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0618FC">
              <w:rPr>
                <w:rFonts w:ascii="Times New Roman" w:hAnsi="Times New Roman" w:cs="Times New Roman"/>
              </w:rPr>
              <w:t>устанавлива</w:t>
            </w:r>
            <w:r w:rsidR="00504072" w:rsidRPr="000618FC">
              <w:rPr>
                <w:rFonts w:ascii="Times New Roman" w:hAnsi="Times New Roman" w:cs="Times New Roman"/>
              </w:rPr>
              <w:t>ть</w:t>
            </w:r>
            <w:r w:rsidRPr="000618FC">
              <w:rPr>
                <w:rFonts w:ascii="Times New Roman" w:hAnsi="Times New Roman" w:cs="Times New Roman"/>
              </w:rPr>
              <w:t xml:space="preserve"> причинно-следственные связ</w:t>
            </w:r>
            <w:r w:rsidR="00504072" w:rsidRPr="000618FC">
              <w:rPr>
                <w:rFonts w:ascii="Times New Roman" w:hAnsi="Times New Roman" w:cs="Times New Roman"/>
              </w:rPr>
              <w:t>и</w:t>
            </w:r>
            <w:r w:rsidRPr="000618FC">
              <w:rPr>
                <w:rFonts w:ascii="Times New Roman" w:hAnsi="Times New Roman" w:cs="Times New Roman"/>
              </w:rPr>
              <w:t xml:space="preserve">. </w:t>
            </w:r>
            <w:r w:rsidR="00504072" w:rsidRPr="000618FC">
              <w:rPr>
                <w:rFonts w:ascii="Times New Roman" w:hAnsi="Times New Roman" w:cs="Times New Roman"/>
              </w:rPr>
              <w:t>Добывать </w:t>
            </w:r>
            <w:r w:rsidRPr="000618FC">
              <w:rPr>
                <w:rFonts w:ascii="Times New Roman" w:hAnsi="Times New Roman" w:cs="Times New Roman"/>
              </w:rPr>
              <w:t xml:space="preserve">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</w:t>
            </w:r>
            <w:r w:rsidR="00C75AEF" w:rsidRPr="000618FC">
              <w:rPr>
                <w:rFonts w:ascii="Times New Roman" w:hAnsi="Times New Roman" w:cs="Times New Roman"/>
                <w:bCs/>
                <w:iCs/>
              </w:rPr>
              <w:t>научатся конспектировать и выделять главную информацию в тексте.</w:t>
            </w:r>
          </w:p>
        </w:tc>
      </w:tr>
      <w:tr w:rsidR="00A31AB5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A11F5E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Старожилы,</w:t>
            </w:r>
            <w:r w:rsidR="000A42BF" w:rsidRPr="000618FC">
              <w:rPr>
                <w:rFonts w:ascii="Times New Roman" w:hAnsi="Times New Roman" w:cs="Times New Roman"/>
              </w:rPr>
              <w:t xml:space="preserve"> соцкультбыт, церковно-приходская школа.</w:t>
            </w:r>
          </w:p>
        </w:tc>
      </w:tr>
      <w:tr w:rsidR="00A31AB5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Межпредметные связи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="0076032E" w:rsidRPr="000618FC">
              <w:rPr>
                <w:rFonts w:ascii="Times New Roman" w:hAnsi="Times New Roman" w:cs="Times New Roman"/>
              </w:rPr>
              <w:t>География</w:t>
            </w:r>
            <w:r w:rsidR="00CF29AD" w:rsidRPr="000618FC">
              <w:rPr>
                <w:rFonts w:ascii="Times New Roman" w:hAnsi="Times New Roman" w:cs="Times New Roman"/>
              </w:rPr>
              <w:t xml:space="preserve">, </w:t>
            </w:r>
            <w:r w:rsidR="00EB505B" w:rsidRPr="000618F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A31AB5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Ресурсы:</w:t>
            </w:r>
          </w:p>
          <w:p w:rsidR="00042CA6" w:rsidRPr="000618FC" w:rsidRDefault="00042CA6" w:rsidP="000618FC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 основные</w:t>
            </w:r>
          </w:p>
          <w:p w:rsidR="00042CA6" w:rsidRPr="000618FC" w:rsidRDefault="00042CA6" w:rsidP="000618FC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 дополнительные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="00603B9D" w:rsidRPr="000618FC">
              <w:rPr>
                <w:rFonts w:ascii="Times New Roman" w:hAnsi="Times New Roman" w:cs="Times New Roman"/>
              </w:rPr>
              <w:t>- основные:</w:t>
            </w:r>
            <w:r w:rsidR="00FD3D78" w:rsidRPr="000618FC">
              <w:rPr>
                <w:rFonts w:ascii="Times New Roman" w:hAnsi="Times New Roman" w:cs="Times New Roman"/>
              </w:rPr>
              <w:t xml:space="preserve"> компьютер,</w:t>
            </w:r>
            <w:r w:rsidR="00603B9D" w:rsidRPr="000618FC">
              <w:rPr>
                <w:rFonts w:ascii="Times New Roman" w:hAnsi="Times New Roman" w:cs="Times New Roman"/>
              </w:rPr>
              <w:t xml:space="preserve"> </w:t>
            </w:r>
            <w:r w:rsidR="00042618" w:rsidRPr="000618FC">
              <w:rPr>
                <w:rFonts w:ascii="Times New Roman" w:hAnsi="Times New Roman" w:cs="Times New Roman"/>
              </w:rPr>
              <w:t>презентация</w:t>
            </w:r>
            <w:r w:rsidR="00FD3D78" w:rsidRPr="000618FC">
              <w:rPr>
                <w:rFonts w:ascii="Times New Roman" w:hAnsi="Times New Roman" w:cs="Times New Roman"/>
              </w:rPr>
              <w:t>,</w:t>
            </w:r>
            <w:r w:rsidR="00A31AB5" w:rsidRPr="000618FC">
              <w:rPr>
                <w:rFonts w:ascii="Times New Roman" w:hAnsi="Times New Roman" w:cs="Times New Roman"/>
              </w:rPr>
              <w:t xml:space="preserve"> проектор,</w:t>
            </w:r>
            <w:r w:rsidR="00FD3D78" w:rsidRPr="000618FC">
              <w:rPr>
                <w:rFonts w:ascii="Times New Roman" w:hAnsi="Times New Roman" w:cs="Times New Roman"/>
              </w:rPr>
              <w:t xml:space="preserve"> классная доска</w:t>
            </w:r>
          </w:p>
          <w:p w:rsidR="00FD3D78" w:rsidRPr="000618FC" w:rsidRDefault="00603B9D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 - дополнительные: раздаточный материал</w:t>
            </w:r>
          </w:p>
        </w:tc>
      </w:tr>
      <w:tr w:rsidR="000A42BF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A42BF" w:rsidRPr="000618FC" w:rsidRDefault="000A42B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Форма урока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A42BF" w:rsidRPr="000618FC" w:rsidRDefault="000A42B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A31AB5" w:rsidRPr="000618FC" w:rsidTr="00FC735E">
        <w:tc>
          <w:tcPr>
            <w:tcW w:w="3711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190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="00A31AB5" w:rsidRPr="000618FC">
              <w:rPr>
                <w:rFonts w:ascii="Times New Roman" w:hAnsi="Times New Roman" w:cs="Times New Roman"/>
              </w:rPr>
              <w:t>Информационно-коммуникационная технология</w:t>
            </w:r>
          </w:p>
        </w:tc>
      </w:tr>
    </w:tbl>
    <w:p w:rsidR="00325BB5" w:rsidRPr="000618FC" w:rsidRDefault="00325BB5" w:rsidP="000618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76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3356"/>
        <w:gridCol w:w="3118"/>
        <w:gridCol w:w="2268"/>
        <w:gridCol w:w="2126"/>
        <w:gridCol w:w="2552"/>
      </w:tblGrid>
      <w:tr w:rsidR="00A31AB5" w:rsidRPr="000618FC" w:rsidTr="00DE51ED">
        <w:tc>
          <w:tcPr>
            <w:tcW w:w="205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lastRenderedPageBreak/>
              <w:t>Дидактическая</w:t>
            </w:r>
            <w:r w:rsidRPr="000618FC">
              <w:rPr>
                <w:rFonts w:ascii="Times New Roman" w:hAnsi="Times New Roman" w:cs="Times New Roman"/>
              </w:rPr>
              <w:br/>
            </w:r>
            <w:r w:rsidRPr="000618FC">
              <w:rPr>
                <w:rFonts w:ascii="Times New Roman" w:hAnsi="Times New Roman" w:cs="Times New Roman"/>
                <w:b/>
                <w:bCs/>
              </w:rPr>
              <w:t>структура </w:t>
            </w:r>
            <w:r w:rsidRPr="000618FC">
              <w:rPr>
                <w:rFonts w:ascii="Times New Roman" w:hAnsi="Times New Roman" w:cs="Times New Roman"/>
              </w:rPr>
              <w:br/>
            </w:r>
            <w:r w:rsidRPr="000618FC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335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0618FC">
              <w:rPr>
                <w:rFonts w:ascii="Times New Roman" w:hAnsi="Times New Roman" w:cs="Times New Roman"/>
              </w:rPr>
              <w:br/>
            </w:r>
            <w:r w:rsidRPr="000618FC">
              <w:rPr>
                <w:rFonts w:ascii="Times New Roman" w:hAnsi="Times New Roman" w:cs="Times New Roman"/>
                <w:b/>
                <w:bCs/>
              </w:rPr>
              <w:t>учеников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0618FC">
              <w:rPr>
                <w:rFonts w:ascii="Times New Roman" w:hAnsi="Times New Roman" w:cs="Times New Roman"/>
              </w:rPr>
              <w:br/>
            </w:r>
            <w:r w:rsidRPr="000618FC">
              <w:rPr>
                <w:rFonts w:ascii="Times New Roman" w:hAnsi="Times New Roman" w:cs="Times New Roman"/>
                <w:b/>
                <w:bCs/>
              </w:rPr>
              <w:t>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A31AB5" w:rsidRPr="000618FC" w:rsidTr="00DE51ED">
        <w:tc>
          <w:tcPr>
            <w:tcW w:w="2056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Предметные</w:t>
            </w:r>
            <w:r w:rsidR="00B0766D" w:rsidRPr="000618FC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B0766D" w:rsidRPr="000618FC" w:rsidRDefault="00B0766D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</w:p>
          <w:p w:rsidR="00B0766D" w:rsidRPr="000618FC" w:rsidRDefault="00B0766D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</w:tr>
      <w:tr w:rsidR="00A31AB5" w:rsidRPr="000618FC" w:rsidTr="00DE51ED">
        <w:tc>
          <w:tcPr>
            <w:tcW w:w="20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Организационный момент</w:t>
            </w:r>
            <w:r w:rsidRPr="000618FC">
              <w:rPr>
                <w:rFonts w:ascii="Times New Roman" w:hAnsi="Times New Roman" w:cs="Times New Roman"/>
              </w:rPr>
              <w:br/>
              <w:t>Время:</w:t>
            </w:r>
            <w:r w:rsidR="008F44F6" w:rsidRPr="000618FC">
              <w:rPr>
                <w:rFonts w:ascii="Times New Roman" w:hAnsi="Times New Roman" w:cs="Times New Roman"/>
              </w:rPr>
              <w:t xml:space="preserve"> 3</w:t>
            </w:r>
            <w:r w:rsidR="00325BB5" w:rsidRPr="000618FC">
              <w:rPr>
                <w:rFonts w:ascii="Times New Roman" w:hAnsi="Times New Roman" w:cs="Times New Roman"/>
              </w:rPr>
              <w:t xml:space="preserve"> мин</w:t>
            </w:r>
            <w:r w:rsidRPr="000618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="005E1A4C" w:rsidRPr="000618FC">
              <w:rPr>
                <w:rFonts w:ascii="Times New Roman" w:hAnsi="Times New Roman" w:cs="Times New Roman"/>
              </w:rPr>
              <w:t>Приветствуют учителя,</w:t>
            </w:r>
            <w:r w:rsidR="005E1A4C" w:rsidRPr="000618FC">
              <w:rPr>
                <w:rFonts w:ascii="Times New Roman" w:hAnsi="Times New Roman" w:cs="Times New Roman"/>
              </w:rPr>
              <w:br/>
              <w:t>Готовятся к уроку.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="000A42BF" w:rsidRPr="000618FC">
              <w:rPr>
                <w:rFonts w:ascii="Times New Roman" w:hAnsi="Times New Roman" w:cs="Times New Roman"/>
              </w:rPr>
              <w:t xml:space="preserve">Приветствует </w:t>
            </w:r>
            <w:proofErr w:type="gramStart"/>
            <w:r w:rsidR="000A42BF" w:rsidRPr="000618FC">
              <w:rPr>
                <w:rFonts w:ascii="Times New Roman" w:hAnsi="Times New Roman" w:cs="Times New Roman"/>
              </w:rPr>
              <w:t>учащихся Просит</w:t>
            </w:r>
            <w:proofErr w:type="gramEnd"/>
            <w:r w:rsidR="000A42BF" w:rsidRPr="000618FC">
              <w:rPr>
                <w:rFonts w:ascii="Times New Roman" w:hAnsi="Times New Roman" w:cs="Times New Roman"/>
              </w:rPr>
              <w:t xml:space="preserve"> учащихся </w:t>
            </w:r>
            <w:r w:rsidR="005E1A4C" w:rsidRPr="000618FC">
              <w:rPr>
                <w:rFonts w:ascii="Times New Roman" w:hAnsi="Times New Roman" w:cs="Times New Roman"/>
              </w:rPr>
              <w:t xml:space="preserve">подготовится у уроку.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9D18A8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 xml:space="preserve">При помощи наводящих вопросов учащиеся должны </w:t>
            </w:r>
            <w:proofErr w:type="gramStart"/>
            <w:r w:rsidRPr="000618FC">
              <w:rPr>
                <w:rFonts w:ascii="Times New Roman" w:hAnsi="Times New Roman" w:cs="Times New Roman"/>
                <w:bCs/>
                <w:iCs/>
              </w:rPr>
              <w:t>понять</w:t>
            </w:r>
            <w:proofErr w:type="gramEnd"/>
            <w:r w:rsidRPr="000618FC">
              <w:rPr>
                <w:rFonts w:ascii="Times New Roman" w:hAnsi="Times New Roman" w:cs="Times New Roman"/>
                <w:bCs/>
                <w:iCs/>
              </w:rPr>
              <w:t xml:space="preserve"> о чем пойдет речь на уроке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0618FC" w:rsidRDefault="00042CA6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="00B0766D" w:rsidRPr="000618FC">
              <w:rPr>
                <w:rFonts w:ascii="Times New Roman" w:hAnsi="Times New Roman" w:cs="Times New Roman"/>
                <w:i/>
              </w:rPr>
              <w:t>Личностные результаты:</w:t>
            </w:r>
            <w:r w:rsidR="00B0766D" w:rsidRPr="000618FC">
              <w:rPr>
                <w:rFonts w:ascii="Times New Roman" w:hAnsi="Times New Roman" w:cs="Times New Roman"/>
              </w:rPr>
              <w:t xml:space="preserve"> Формирование мотивации к обучению.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0618FC" w:rsidRDefault="00194BC8" w:rsidP="000618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 </w:t>
            </w:r>
            <w:r w:rsidR="00B0766D" w:rsidRPr="000618FC">
              <w:rPr>
                <w:rFonts w:ascii="Times New Roman" w:hAnsi="Times New Roman" w:cs="Times New Roman"/>
              </w:rPr>
              <w:t>(</w:t>
            </w:r>
            <w:r w:rsidR="00B0766D" w:rsidRPr="000618FC">
              <w:rPr>
                <w:rFonts w:ascii="Times New Roman" w:hAnsi="Times New Roman" w:cs="Times New Roman"/>
                <w:i/>
              </w:rPr>
              <w:t>Регулятивные УУД</w:t>
            </w:r>
            <w:r w:rsidR="00B0766D" w:rsidRPr="000618FC">
              <w:rPr>
                <w:rFonts w:ascii="Times New Roman" w:hAnsi="Times New Roman" w:cs="Times New Roman"/>
              </w:rPr>
              <w:t xml:space="preserve">) </w:t>
            </w:r>
            <w:r w:rsidR="006E12A3" w:rsidRPr="000618FC">
              <w:rPr>
                <w:rFonts w:ascii="Times New Roman" w:hAnsi="Times New Roman" w:cs="Times New Roman"/>
              </w:rPr>
              <w:t>Планир</w:t>
            </w:r>
            <w:r w:rsidR="009D18A8" w:rsidRPr="000618FC">
              <w:rPr>
                <w:rFonts w:ascii="Times New Roman" w:hAnsi="Times New Roman" w:cs="Times New Roman"/>
              </w:rPr>
              <w:t xml:space="preserve">ование </w:t>
            </w:r>
            <w:r w:rsidR="006E12A3" w:rsidRPr="000618FC">
              <w:rPr>
                <w:rFonts w:ascii="Times New Roman" w:hAnsi="Times New Roman" w:cs="Times New Roman"/>
              </w:rPr>
              <w:t>познавательн</w:t>
            </w:r>
            <w:r w:rsidR="009D18A8" w:rsidRPr="000618FC">
              <w:rPr>
                <w:rFonts w:ascii="Times New Roman" w:hAnsi="Times New Roman" w:cs="Times New Roman"/>
              </w:rPr>
              <w:t xml:space="preserve">ой </w:t>
            </w:r>
            <w:r w:rsidR="006E12A3" w:rsidRPr="000618FC">
              <w:rPr>
                <w:rFonts w:ascii="Times New Roman" w:hAnsi="Times New Roman" w:cs="Times New Roman"/>
              </w:rPr>
              <w:t>деятельност</w:t>
            </w:r>
            <w:r w:rsidR="009D18A8" w:rsidRPr="000618FC">
              <w:rPr>
                <w:rFonts w:ascii="Times New Roman" w:hAnsi="Times New Roman" w:cs="Times New Roman"/>
              </w:rPr>
              <w:t>и</w:t>
            </w:r>
            <w:r w:rsidR="006E12A3" w:rsidRPr="000618FC">
              <w:rPr>
                <w:rFonts w:ascii="Times New Roman" w:hAnsi="Times New Roman" w:cs="Times New Roman"/>
              </w:rPr>
              <w:t xml:space="preserve"> под руководством учителя</w:t>
            </w:r>
          </w:p>
        </w:tc>
      </w:tr>
      <w:tr w:rsidR="00A31AB5" w:rsidRPr="000618FC" w:rsidTr="00DE51ED">
        <w:tc>
          <w:tcPr>
            <w:tcW w:w="20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0618FC">
              <w:rPr>
                <w:rFonts w:ascii="Times New Roman" w:hAnsi="Times New Roman" w:cs="Times New Roman"/>
                <w:b/>
              </w:rPr>
              <w:t xml:space="preserve">Целеполагание и мотивация </w:t>
            </w:r>
          </w:p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Время: 5 минут</w:t>
            </w:r>
          </w:p>
        </w:tc>
        <w:tc>
          <w:tcPr>
            <w:tcW w:w="33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5E1A4C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Слушают вступительное слово. </w:t>
            </w:r>
            <w:r w:rsidR="002B44C5" w:rsidRPr="000618FC">
              <w:rPr>
                <w:rFonts w:ascii="Times New Roman" w:hAnsi="Times New Roman" w:cs="Times New Roman"/>
              </w:rPr>
              <w:t>Совместно с учителем формулируют тему и цель урока</w:t>
            </w:r>
            <w:r w:rsidR="00D83BE1" w:rsidRPr="000618FC">
              <w:rPr>
                <w:rFonts w:ascii="Times New Roman" w:hAnsi="Times New Roman" w:cs="Times New Roman"/>
              </w:rPr>
              <w:t xml:space="preserve">. </w:t>
            </w:r>
            <w:r w:rsidRPr="000618FC">
              <w:rPr>
                <w:rFonts w:ascii="Times New Roman" w:hAnsi="Times New Roman" w:cs="Times New Roman"/>
              </w:rPr>
              <w:t xml:space="preserve">Записывают тему урока. 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5E1A4C" w:rsidP="00061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Говорит в</w:t>
            </w:r>
            <w:r w:rsidR="002B44C5" w:rsidRPr="000618FC">
              <w:rPr>
                <w:rFonts w:ascii="Times New Roman" w:hAnsi="Times New Roman" w:cs="Times New Roman"/>
              </w:rPr>
              <w:t>ступительное слово</w:t>
            </w:r>
            <w:r w:rsidR="000618FC">
              <w:rPr>
                <w:rFonts w:ascii="Times New Roman" w:hAnsi="Times New Roman" w:cs="Times New Roman"/>
              </w:rPr>
              <w:t>.</w:t>
            </w:r>
            <w:r w:rsidR="002B44C5" w:rsidRPr="000618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18FC">
              <w:rPr>
                <w:rFonts w:ascii="Times New Roman" w:hAnsi="Times New Roman" w:cs="Times New Roman"/>
              </w:rPr>
              <w:t>Совместно</w:t>
            </w:r>
            <w:proofErr w:type="gramEnd"/>
            <w:r w:rsidRPr="000618FC">
              <w:rPr>
                <w:rFonts w:ascii="Times New Roman" w:hAnsi="Times New Roman" w:cs="Times New Roman"/>
              </w:rPr>
              <w:t xml:space="preserve"> с учащимися </w:t>
            </w:r>
            <w:r w:rsidR="002B44C5" w:rsidRPr="000618FC">
              <w:rPr>
                <w:rFonts w:ascii="Times New Roman" w:hAnsi="Times New Roman" w:cs="Times New Roman"/>
              </w:rPr>
              <w:t>формулир</w:t>
            </w:r>
            <w:r w:rsidRPr="000618FC">
              <w:rPr>
                <w:rFonts w:ascii="Times New Roman" w:hAnsi="Times New Roman" w:cs="Times New Roman"/>
              </w:rPr>
              <w:t>ует</w:t>
            </w:r>
            <w:r w:rsidR="002B44C5" w:rsidRPr="000618FC">
              <w:rPr>
                <w:rFonts w:ascii="Times New Roman" w:hAnsi="Times New Roman" w:cs="Times New Roman"/>
              </w:rPr>
              <w:t xml:space="preserve"> тем</w:t>
            </w:r>
            <w:r w:rsidRPr="000618FC">
              <w:rPr>
                <w:rFonts w:ascii="Times New Roman" w:hAnsi="Times New Roman" w:cs="Times New Roman"/>
              </w:rPr>
              <w:t>у</w:t>
            </w:r>
            <w:r w:rsidR="002B44C5" w:rsidRPr="000618FC">
              <w:rPr>
                <w:rFonts w:ascii="Times New Roman" w:hAnsi="Times New Roman" w:cs="Times New Roman"/>
              </w:rPr>
              <w:t xml:space="preserve"> и цел</w:t>
            </w:r>
            <w:r w:rsidRPr="000618FC">
              <w:rPr>
                <w:rFonts w:ascii="Times New Roman" w:hAnsi="Times New Roman" w:cs="Times New Roman"/>
              </w:rPr>
              <w:t>ь</w:t>
            </w:r>
            <w:r w:rsidR="002B44C5" w:rsidRPr="000618FC">
              <w:rPr>
                <w:rFonts w:ascii="Times New Roman" w:hAnsi="Times New Roman" w:cs="Times New Roman"/>
              </w:rPr>
              <w:t xml:space="preserve"> урока</w:t>
            </w:r>
            <w:r w:rsidR="00194BC8" w:rsidRPr="000618FC">
              <w:rPr>
                <w:rFonts w:ascii="Times New Roman" w:hAnsi="Times New Roman" w:cs="Times New Roman"/>
              </w:rPr>
              <w:t>, подготовка</w:t>
            </w:r>
            <w:r w:rsidR="00C33D40" w:rsidRPr="000618FC">
              <w:rPr>
                <w:rFonts w:ascii="Times New Roman" w:hAnsi="Times New Roman" w:cs="Times New Roman"/>
              </w:rPr>
              <w:t xml:space="preserve"> </w:t>
            </w:r>
            <w:r w:rsidR="00194BC8" w:rsidRPr="000618FC">
              <w:rPr>
                <w:rFonts w:ascii="Times New Roman" w:hAnsi="Times New Roman" w:cs="Times New Roman"/>
              </w:rPr>
              <w:t>наводящих вопросов</w:t>
            </w:r>
            <w:r w:rsidRPr="000618FC">
              <w:rPr>
                <w:rFonts w:ascii="Times New Roman" w:hAnsi="Times New Roman" w:cs="Times New Roman"/>
              </w:rPr>
              <w:t>. Просит учащихся записать тему урока.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>Сформулировать тему и</w:t>
            </w:r>
            <w:r w:rsidR="00194BC8" w:rsidRPr="000618F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="00194BC8" w:rsidRPr="000618FC">
              <w:rPr>
                <w:rFonts w:ascii="Times New Roman" w:hAnsi="Times New Roman" w:cs="Times New Roman"/>
                <w:bCs/>
                <w:iCs/>
              </w:rPr>
              <w:t>цель</w:t>
            </w:r>
            <w:proofErr w:type="gramEnd"/>
            <w:r w:rsidR="00194BC8" w:rsidRPr="000618FC">
              <w:rPr>
                <w:rFonts w:ascii="Times New Roman" w:hAnsi="Times New Roman" w:cs="Times New Roman"/>
                <w:bCs/>
                <w:iCs/>
              </w:rPr>
              <w:t xml:space="preserve"> и задачи урока</w:t>
            </w:r>
            <w:r w:rsidRPr="000618FC">
              <w:rPr>
                <w:rFonts w:ascii="Times New Roman" w:hAnsi="Times New Roman" w:cs="Times New Roman"/>
                <w:bCs/>
                <w:iCs/>
              </w:rPr>
              <w:t>, записать в тетради</w:t>
            </w:r>
            <w:r w:rsidR="005E1A4C" w:rsidRPr="000618FC">
              <w:rPr>
                <w:rFonts w:ascii="Times New Roman" w:hAnsi="Times New Roman" w:cs="Times New Roman"/>
                <w:bCs/>
                <w:iCs/>
              </w:rPr>
              <w:t xml:space="preserve"> тему и цель</w:t>
            </w:r>
            <w:r w:rsidRPr="000618FC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B0766D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18FC">
              <w:rPr>
                <w:rFonts w:ascii="Times New Roman" w:hAnsi="Times New Roman" w:cs="Times New Roman"/>
                <w:i/>
              </w:rPr>
              <w:t>Метапредметные:</w:t>
            </w:r>
            <w:r w:rsidRPr="000618FC">
              <w:rPr>
                <w:rFonts w:ascii="Times New Roman" w:hAnsi="Times New Roman" w:cs="Times New Roman"/>
              </w:rPr>
              <w:t>развитие</w:t>
            </w:r>
            <w:proofErr w:type="spellEnd"/>
            <w:proofErr w:type="gramEnd"/>
            <w:r w:rsidRPr="000618FC">
              <w:rPr>
                <w:rFonts w:ascii="Times New Roman" w:hAnsi="Times New Roman" w:cs="Times New Roman"/>
              </w:rPr>
              <w:t xml:space="preserve"> умения обобщать факты, составлять план. 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Pr="000618FC">
              <w:rPr>
                <w:rFonts w:ascii="Times New Roman" w:hAnsi="Times New Roman" w:cs="Times New Roman"/>
                <w:i/>
              </w:rPr>
              <w:t xml:space="preserve">(Познавательные УУД): </w:t>
            </w:r>
          </w:p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Выдвигать гипотезы о связях и закономерностях событий, явлений, процессов</w:t>
            </w:r>
          </w:p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0618FC">
              <w:rPr>
                <w:rFonts w:ascii="Times New Roman" w:hAnsi="Times New Roman" w:cs="Times New Roman"/>
                <w:i/>
              </w:rPr>
              <w:t>(Коммуникативные УУД):</w:t>
            </w:r>
          </w:p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Участвовать в коллективном обсуждении проблемы, аргументировать свою позицию, владеть монологической и диалогической формами речи.</w:t>
            </w:r>
          </w:p>
        </w:tc>
      </w:tr>
      <w:tr w:rsidR="00A31AB5" w:rsidRPr="000618FC" w:rsidTr="00DE51ED">
        <w:tc>
          <w:tcPr>
            <w:tcW w:w="20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Изучение нового материала</w:t>
            </w:r>
            <w:r w:rsidRPr="000618FC">
              <w:rPr>
                <w:rFonts w:ascii="Times New Roman" w:hAnsi="Times New Roman" w:cs="Times New Roman"/>
              </w:rPr>
              <w:br/>
              <w:t>Время: 20 минут</w:t>
            </w:r>
            <w:r w:rsidRPr="000618FC">
              <w:rPr>
                <w:rFonts w:ascii="Times New Roman" w:hAnsi="Times New Roman" w:cs="Times New Roman"/>
              </w:rPr>
              <w:br/>
              <w:t>Этапы:</w:t>
            </w:r>
          </w:p>
        </w:tc>
        <w:tc>
          <w:tcPr>
            <w:tcW w:w="33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0A96" w:rsidRPr="000618FC" w:rsidRDefault="00EB505B" w:rsidP="000618FC">
            <w:pPr>
              <w:snapToGrid w:val="0"/>
              <w:spacing w:after="240" w:line="240" w:lineRule="auto"/>
              <w:ind w:left="102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Работают с историческими источниками (легенды образования сел и деревень)</w:t>
            </w:r>
            <w:r w:rsidR="00103FAA" w:rsidRPr="000618FC">
              <w:rPr>
                <w:rFonts w:ascii="Times New Roman" w:hAnsi="Times New Roman" w:cs="Times New Roman"/>
              </w:rPr>
              <w:br/>
            </w:r>
          </w:p>
          <w:p w:rsidR="00103FAA" w:rsidRPr="000618FC" w:rsidRDefault="00E03B3E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 </w:t>
            </w:r>
            <w:r w:rsidR="00103FAA" w:rsidRPr="000618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EB505B" w:rsidP="000618FC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18FC">
              <w:rPr>
                <w:rFonts w:ascii="Times New Roman" w:hAnsi="Times New Roman" w:cs="Times New Roman"/>
                <w:lang w:eastAsia="ru-RU"/>
              </w:rPr>
              <w:t>Помогает в работе с историческими источниками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948F2" w:rsidRPr="000618FC" w:rsidRDefault="007948F2" w:rsidP="000618FC">
            <w:pPr>
              <w:pStyle w:val="a6"/>
              <w:snapToGrid w:val="0"/>
              <w:spacing w:after="0" w:line="240" w:lineRule="auto"/>
              <w:ind w:left="284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 xml:space="preserve">Прочитайте легенды о истории образовании и выделите основную информацию из текста (дата основания, </w:t>
            </w:r>
            <w:r w:rsidR="005617F0" w:rsidRPr="000618FC">
              <w:rPr>
                <w:rFonts w:ascii="Times New Roman" w:hAnsi="Times New Roman" w:cs="Times New Roman"/>
                <w:bCs/>
                <w:iCs/>
              </w:rPr>
              <w:t>местность, река</w:t>
            </w:r>
            <w:r w:rsidRPr="000618F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B44C5" w:rsidRPr="000618FC" w:rsidRDefault="007948F2" w:rsidP="000618FC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left="142" w:hanging="142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 xml:space="preserve">Образование с. </w:t>
            </w:r>
            <w:proofErr w:type="spellStart"/>
            <w:r w:rsidRPr="000618FC">
              <w:rPr>
                <w:rFonts w:ascii="Times New Roman" w:hAnsi="Times New Roman" w:cs="Times New Roman"/>
                <w:bCs/>
                <w:iCs/>
              </w:rPr>
              <w:t>Беловодовки</w:t>
            </w:r>
            <w:proofErr w:type="spellEnd"/>
          </w:p>
          <w:p w:rsidR="007948F2" w:rsidRPr="000618FC" w:rsidRDefault="007948F2" w:rsidP="000618FC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>Образование с. Иловка</w:t>
            </w:r>
          </w:p>
          <w:p w:rsidR="007948F2" w:rsidRPr="000618FC" w:rsidRDefault="007948F2" w:rsidP="000618FC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>Образование с. Высокое</w:t>
            </w:r>
          </w:p>
          <w:p w:rsidR="007948F2" w:rsidRPr="000618FC" w:rsidRDefault="007948F2" w:rsidP="000618FC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>Образование с. Тавлы</w:t>
            </w:r>
          </w:p>
          <w:p w:rsidR="00335332" w:rsidRPr="000618FC" w:rsidRDefault="00335332" w:rsidP="000618FC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lastRenderedPageBreak/>
              <w:t>Образование с. Тукай</w:t>
            </w:r>
          </w:p>
          <w:p w:rsidR="00335332" w:rsidRPr="000618FC" w:rsidRDefault="00335332" w:rsidP="000618FC">
            <w:pPr>
              <w:pStyle w:val="a6"/>
              <w:numPr>
                <w:ilvl w:val="0"/>
                <w:numId w:val="11"/>
              </w:numPr>
              <w:snapToGri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>Образование с. Дубровка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C36CD" w:rsidRPr="000618FC" w:rsidRDefault="003C36CD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Метапредметные:</w:t>
            </w:r>
            <w:r w:rsidRPr="000618FC">
              <w:rPr>
                <w:rFonts w:ascii="Times New Roman" w:hAnsi="Times New Roman" w:cs="Times New Roman"/>
                <w:bCs/>
                <w:iCs/>
              </w:rPr>
              <w:t xml:space="preserve"> научатся выделять главную информацию в тексте.</w:t>
            </w:r>
          </w:p>
          <w:p w:rsidR="003C36CD" w:rsidRPr="000618FC" w:rsidRDefault="003C36CD" w:rsidP="0006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0618F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618FC">
              <w:rPr>
                <w:rFonts w:ascii="Times New Roman" w:hAnsi="Times New Roman" w:cs="Times New Roman"/>
                <w:bCs/>
                <w:i/>
                <w:iCs/>
              </w:rPr>
              <w:t xml:space="preserve">Предметные: </w:t>
            </w:r>
            <w:r w:rsidRPr="000618FC">
              <w:rPr>
                <w:rFonts w:ascii="Times New Roman" w:hAnsi="Times New Roman" w:cs="Times New Roman"/>
                <w:bCs/>
                <w:iCs/>
              </w:rPr>
              <w:t>получают в результате самостоятельного изучения новое знание</w:t>
            </w:r>
            <w:r w:rsidRPr="000618F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618FC">
              <w:rPr>
                <w:rFonts w:ascii="Times New Roman" w:hAnsi="Times New Roman" w:cs="Times New Roman"/>
                <w:bCs/>
                <w:i/>
                <w:iCs/>
              </w:rPr>
              <w:t>Личностные</w:t>
            </w:r>
            <w:r w:rsidRPr="000618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0618FC">
              <w:rPr>
                <w:rFonts w:ascii="Times New Roman" w:hAnsi="Times New Roman" w:cs="Times New Roman"/>
              </w:rPr>
              <w:t>проявляют интерес к новому учебному материалу; выражают положительное отношение к процессу познания</w:t>
            </w:r>
            <w:r w:rsidRPr="000618F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2B44C5" w:rsidRPr="000618FC" w:rsidRDefault="002B44C5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44C5" w:rsidRPr="000618FC" w:rsidRDefault="002B44C5" w:rsidP="0006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Регулятивные</w:t>
            </w:r>
            <w:r w:rsidR="003C36CD" w:rsidRPr="000618FC">
              <w:rPr>
                <w:rFonts w:ascii="Times New Roman" w:hAnsi="Times New Roman" w:cs="Times New Roman"/>
                <w:b/>
                <w:bCs/>
                <w:iCs/>
              </w:rPr>
              <w:t xml:space="preserve"> УУД</w:t>
            </w:r>
            <w:r w:rsidRPr="000618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0618FC">
              <w:rPr>
                <w:rFonts w:ascii="Times New Roman" w:hAnsi="Times New Roman" w:cs="Times New Roman"/>
              </w:rPr>
              <w:t xml:space="preserve">совместно с учителем </w:t>
            </w:r>
            <w:r w:rsidR="003C36CD" w:rsidRPr="000618FC">
              <w:rPr>
                <w:rFonts w:ascii="Times New Roman" w:hAnsi="Times New Roman" w:cs="Times New Roman"/>
              </w:rPr>
              <w:t xml:space="preserve">находят и </w:t>
            </w:r>
            <w:r w:rsidRPr="000618FC">
              <w:rPr>
                <w:rFonts w:ascii="Times New Roman" w:hAnsi="Times New Roman" w:cs="Times New Roman"/>
              </w:rPr>
              <w:t>формулируют выводы</w:t>
            </w:r>
          </w:p>
          <w:p w:rsidR="002B44C5" w:rsidRPr="000618FC" w:rsidRDefault="002B44C5" w:rsidP="0006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0618FC">
              <w:rPr>
                <w:rFonts w:ascii="Times New Roman" w:hAnsi="Times New Roman" w:cs="Times New Roman"/>
              </w:rPr>
              <w:t>извлекают необходимую информацию из</w:t>
            </w:r>
            <w:r w:rsidR="003C36CD" w:rsidRPr="000618FC">
              <w:rPr>
                <w:rFonts w:ascii="Times New Roman" w:hAnsi="Times New Roman" w:cs="Times New Roman"/>
              </w:rPr>
              <w:t xml:space="preserve"> текста</w:t>
            </w:r>
            <w:r w:rsidRPr="000618F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31AB5" w:rsidRPr="000618FC" w:rsidTr="00DE51ED">
        <w:tc>
          <w:tcPr>
            <w:tcW w:w="20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C36CD" w:rsidRPr="000618FC" w:rsidRDefault="003C36CD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знаний и способов действия</w:t>
            </w:r>
            <w:r w:rsidR="002B44C5" w:rsidRPr="000618FC">
              <w:rPr>
                <w:rFonts w:ascii="Times New Roman" w:hAnsi="Times New Roman" w:cs="Times New Roman"/>
              </w:rPr>
              <w:br/>
              <w:t xml:space="preserve">Время: </w:t>
            </w:r>
            <w:r w:rsidR="00DE51ED" w:rsidRPr="000618FC">
              <w:rPr>
                <w:rFonts w:ascii="Times New Roman" w:hAnsi="Times New Roman" w:cs="Times New Roman"/>
              </w:rPr>
              <w:t>10 минут</w:t>
            </w:r>
          </w:p>
          <w:p w:rsidR="002B44C5" w:rsidRPr="000618FC" w:rsidRDefault="002B44C5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03B3E" w:rsidRPr="000618FC" w:rsidRDefault="002B44C5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="00DE51ED" w:rsidRPr="000618FC">
              <w:rPr>
                <w:rFonts w:ascii="Times New Roman" w:hAnsi="Times New Roman" w:cs="Times New Roman"/>
              </w:rPr>
              <w:t>Выполняют задания</w:t>
            </w:r>
            <w:r w:rsidR="005617F0" w:rsidRPr="000618FC">
              <w:rPr>
                <w:rFonts w:ascii="Times New Roman" w:hAnsi="Times New Roman" w:cs="Times New Roman"/>
              </w:rPr>
              <w:t>.</w:t>
            </w:r>
          </w:p>
          <w:p w:rsidR="00DE51ED" w:rsidRPr="000618FC" w:rsidRDefault="00DE51ED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2B44C5" w:rsidRPr="000618FC" w:rsidRDefault="002B44C5" w:rsidP="000618FC">
            <w:pPr>
              <w:snapToGrid w:val="0"/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064A8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Выполняет контролирующую функцию. </w:t>
            </w:r>
          </w:p>
          <w:p w:rsidR="002B44C5" w:rsidRPr="000618FC" w:rsidRDefault="002B44C5" w:rsidP="000618F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</w:p>
          <w:p w:rsidR="002B44C5" w:rsidRPr="000618FC" w:rsidRDefault="002B44C5" w:rsidP="000618F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32B6C" w:rsidRPr="000618FC" w:rsidRDefault="002B44C5" w:rsidP="000618FC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18FC">
              <w:rPr>
                <w:sz w:val="22"/>
                <w:szCs w:val="22"/>
              </w:rPr>
              <w:t> </w:t>
            </w:r>
            <w:r w:rsidR="00EB505B" w:rsidRPr="000618FC">
              <w:rPr>
                <w:sz w:val="22"/>
                <w:szCs w:val="22"/>
              </w:rPr>
              <w:t>Задание: соотнесите описание села с его названием.</w:t>
            </w:r>
          </w:p>
          <w:p w:rsidR="00EB505B" w:rsidRPr="000618FC" w:rsidRDefault="00EB505B" w:rsidP="000618FC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18FC">
              <w:rPr>
                <w:sz w:val="22"/>
                <w:szCs w:val="22"/>
              </w:rPr>
              <w:t>Задание: ответьте «да» или «нет»</w:t>
            </w:r>
          </w:p>
          <w:p w:rsidR="002B44C5" w:rsidRPr="000618FC" w:rsidRDefault="00EB505B" w:rsidP="000618FC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18FC">
              <w:rPr>
                <w:sz w:val="22"/>
                <w:szCs w:val="22"/>
              </w:rPr>
              <w:t>Работа с картой. Отметьте села, которые мы записали в конспекте и подпишите на карте дату основания села.</w:t>
            </w:r>
            <w:r w:rsidR="002B44C5" w:rsidRPr="000618FC">
              <w:t> 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0618FC" w:rsidRDefault="002B44C5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44C5" w:rsidRPr="000618FC" w:rsidRDefault="007F024B" w:rsidP="00061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618FC">
              <w:rPr>
                <w:rFonts w:ascii="Times New Roman" w:hAnsi="Times New Roman" w:cs="Times New Roman"/>
                <w:i/>
              </w:rPr>
              <w:t>Познавательные УУД</w:t>
            </w:r>
          </w:p>
          <w:p w:rsidR="007F024B" w:rsidRPr="000618FC" w:rsidRDefault="007F024B" w:rsidP="00061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Воспринимают текст с учетом поставленной задачи, находят в тексте информацию необходимую для ее решения. </w:t>
            </w:r>
          </w:p>
          <w:p w:rsidR="007F024B" w:rsidRPr="000618FC" w:rsidRDefault="007F024B" w:rsidP="00061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i/>
              </w:rPr>
              <w:t>Коммуникативные УУД:</w:t>
            </w:r>
            <w:r w:rsidRPr="000618FC">
              <w:rPr>
                <w:rFonts w:ascii="Times New Roman" w:hAnsi="Times New Roman" w:cs="Times New Roman"/>
              </w:rPr>
              <w:t xml:space="preserve"> участвуют в обсуждении, излагают свою точку зрения на поставленный вопрос</w:t>
            </w:r>
          </w:p>
        </w:tc>
      </w:tr>
      <w:tr w:rsidR="00A31AB5" w:rsidRPr="000618FC" w:rsidTr="00DE51ED">
        <w:tc>
          <w:tcPr>
            <w:tcW w:w="20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Рефлексия </w:t>
            </w:r>
            <w:r w:rsidRPr="000618FC">
              <w:rPr>
                <w:rFonts w:ascii="Times New Roman" w:hAnsi="Times New Roman" w:cs="Times New Roman"/>
              </w:rPr>
              <w:br/>
              <w:t>Время: 5</w:t>
            </w:r>
            <w:r w:rsidRPr="000618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 Учащиеся высказывают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свои впечатления от</w:t>
            </w:r>
          </w:p>
          <w:p w:rsidR="00064A8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урока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 Учитель </w:t>
            </w:r>
            <w:r w:rsidR="00064A8F" w:rsidRPr="000618FC">
              <w:rPr>
                <w:rFonts w:ascii="Times New Roman" w:hAnsi="Times New Roman" w:cs="Times New Roman"/>
              </w:rPr>
              <w:t>просит учащихся высказать впечатления от урока.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64A8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Выска</w:t>
            </w:r>
            <w:r w:rsidR="000618FC">
              <w:rPr>
                <w:rFonts w:ascii="Times New Roman" w:hAnsi="Times New Roman" w:cs="Times New Roman"/>
              </w:rPr>
              <w:t>зать</w:t>
            </w:r>
            <w:bookmarkStart w:id="0" w:name="_GoBack"/>
            <w:bookmarkEnd w:id="0"/>
            <w:r w:rsidRPr="000618FC">
              <w:rPr>
                <w:rFonts w:ascii="Times New Roman" w:hAnsi="Times New Roman" w:cs="Times New Roman"/>
              </w:rPr>
              <w:t xml:space="preserve"> свое мнение об уроке</w:t>
            </w:r>
            <w:r w:rsidR="00064A8F" w:rsidRPr="000618FC">
              <w:rPr>
                <w:rFonts w:ascii="Times New Roman" w:hAnsi="Times New Roman" w:cs="Times New Roman"/>
              </w:rPr>
              <w:t>, используя данные шаблоны:</w:t>
            </w:r>
          </w:p>
          <w:p w:rsidR="00064A8F" w:rsidRPr="000618FC" w:rsidRDefault="00064A8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- Сегодня я узнал/а…</w:t>
            </w:r>
          </w:p>
          <w:p w:rsidR="00064A8F" w:rsidRPr="000618FC" w:rsidRDefault="00064A8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- Было интересно …</w:t>
            </w:r>
          </w:p>
          <w:p w:rsidR="00064A8F" w:rsidRPr="000618FC" w:rsidRDefault="00064A8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- Было трудно…</w:t>
            </w:r>
          </w:p>
          <w:p w:rsidR="008F169F" w:rsidRPr="000618FC" w:rsidRDefault="00064A8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- Я понял/а, что…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i/>
              </w:rPr>
              <w:t>(Личностные УУД)</w:t>
            </w:r>
            <w:r w:rsidRPr="000618FC">
              <w:rPr>
                <w:rFonts w:ascii="Times New Roman" w:hAnsi="Times New Roman" w:cs="Times New Roman"/>
              </w:rPr>
              <w:t> 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Фо</w:t>
            </w:r>
            <w:r w:rsidR="005D0807" w:rsidRPr="000618FC">
              <w:rPr>
                <w:rFonts w:ascii="Times New Roman" w:hAnsi="Times New Roman" w:cs="Times New Roman"/>
              </w:rPr>
              <w:t>рмиро</w:t>
            </w:r>
            <w:r w:rsidRPr="000618FC">
              <w:rPr>
                <w:rFonts w:ascii="Times New Roman" w:hAnsi="Times New Roman" w:cs="Times New Roman"/>
              </w:rPr>
              <w:t xml:space="preserve">вать потребность в самовыражении и саморегуляции. 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0618FC">
              <w:rPr>
                <w:rFonts w:ascii="Times New Roman" w:hAnsi="Times New Roman" w:cs="Times New Roman"/>
                <w:i/>
              </w:rPr>
              <w:t>(Коммуникативные УУД)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Применять адекватные языковые средства для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Отображения своих чувств.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0618FC">
              <w:rPr>
                <w:rFonts w:ascii="Times New Roman" w:hAnsi="Times New Roman" w:cs="Times New Roman"/>
                <w:i/>
              </w:rPr>
              <w:t>(Регулятивные УУД)</w:t>
            </w:r>
          </w:p>
          <w:p w:rsidR="008F169F" w:rsidRPr="000618FC" w:rsidRDefault="00B05AF1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Научатся в</w:t>
            </w:r>
            <w:r w:rsidR="008F169F" w:rsidRPr="000618FC">
              <w:rPr>
                <w:rFonts w:ascii="Times New Roman" w:hAnsi="Times New Roman" w:cs="Times New Roman"/>
              </w:rPr>
              <w:t>ыполнять познавательную рефлексию</w:t>
            </w:r>
          </w:p>
        </w:tc>
      </w:tr>
      <w:tr w:rsidR="00A31AB5" w:rsidRPr="000618FC" w:rsidTr="00DE51ED">
        <w:tc>
          <w:tcPr>
            <w:tcW w:w="20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  <w:b/>
                <w:bCs/>
              </w:rPr>
              <w:t>Контроль</w:t>
            </w:r>
            <w:r w:rsidRPr="000618FC">
              <w:rPr>
                <w:rFonts w:ascii="Times New Roman" w:hAnsi="Times New Roman" w:cs="Times New Roman"/>
              </w:rPr>
              <w:br/>
              <w:t>Время: 2 минуты</w:t>
            </w:r>
            <w:r w:rsidRPr="000618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5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 Записывают домашнее задание. </w:t>
            </w:r>
          </w:p>
          <w:p w:rsidR="008F169F" w:rsidRPr="000618FC" w:rsidRDefault="008F169F" w:rsidP="000618F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</w:p>
          <w:p w:rsidR="008F169F" w:rsidRPr="000618FC" w:rsidRDefault="008F169F" w:rsidP="000618F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Зада</w:t>
            </w:r>
            <w:r w:rsidR="00A146F7" w:rsidRPr="000618FC">
              <w:rPr>
                <w:rFonts w:ascii="Times New Roman" w:hAnsi="Times New Roman" w:cs="Times New Roman"/>
              </w:rPr>
              <w:t>ет</w:t>
            </w:r>
            <w:r w:rsidRPr="000618FC">
              <w:rPr>
                <w:rFonts w:ascii="Times New Roman" w:hAnsi="Times New Roman" w:cs="Times New Roman"/>
              </w:rPr>
              <w:t xml:space="preserve"> и объясн</w:t>
            </w:r>
            <w:r w:rsidR="00A146F7" w:rsidRPr="000618FC">
              <w:rPr>
                <w:rFonts w:ascii="Times New Roman" w:hAnsi="Times New Roman" w:cs="Times New Roman"/>
              </w:rPr>
              <w:t>яет</w:t>
            </w:r>
            <w:r w:rsidRPr="000618FC">
              <w:rPr>
                <w:rFonts w:ascii="Times New Roman" w:hAnsi="Times New Roman" w:cs="Times New Roman"/>
              </w:rPr>
              <w:t xml:space="preserve"> домашнее задание. </w:t>
            </w:r>
          </w:p>
          <w:p w:rsidR="008F169F" w:rsidRPr="000618FC" w:rsidRDefault="008F169F" w:rsidP="000618F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A2303E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 xml:space="preserve">Составить рассказ о понравившемся селе. 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0618FC">
              <w:rPr>
                <w:rFonts w:ascii="Times New Roman" w:hAnsi="Times New Roman" w:cs="Times New Roman"/>
              </w:rPr>
              <w:t> </w:t>
            </w:r>
            <w:r w:rsidRPr="000618FC">
              <w:rPr>
                <w:rFonts w:ascii="Times New Roman" w:hAnsi="Times New Roman" w:cs="Times New Roman"/>
                <w:i/>
              </w:rPr>
              <w:t>(Регулятивные УУД)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Адекватно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оценивать свои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возможности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достижения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цели определенной сложности в различных сферах</w:t>
            </w:r>
          </w:p>
          <w:p w:rsidR="008F169F" w:rsidRPr="000618FC" w:rsidRDefault="008F169F" w:rsidP="000618F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618FC">
              <w:rPr>
                <w:rFonts w:ascii="Times New Roman" w:hAnsi="Times New Roman" w:cs="Times New Roman"/>
              </w:rPr>
              <w:t>самостоятельной деятельности</w:t>
            </w:r>
          </w:p>
        </w:tc>
      </w:tr>
    </w:tbl>
    <w:p w:rsidR="003B15EA" w:rsidRPr="000618FC" w:rsidRDefault="003B15EA" w:rsidP="000618FC">
      <w:pPr>
        <w:spacing w:line="240" w:lineRule="auto"/>
        <w:rPr>
          <w:rFonts w:ascii="Times New Roman" w:hAnsi="Times New Roman" w:cs="Times New Roman"/>
        </w:rPr>
      </w:pPr>
    </w:p>
    <w:sectPr w:rsidR="003B15EA" w:rsidRPr="000618FC" w:rsidSect="00915723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2F00BAE"/>
    <w:multiLevelType w:val="multilevel"/>
    <w:tmpl w:val="6B9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03D1F"/>
    <w:multiLevelType w:val="hybridMultilevel"/>
    <w:tmpl w:val="1E10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56D20"/>
    <w:multiLevelType w:val="hybridMultilevel"/>
    <w:tmpl w:val="94BA487C"/>
    <w:lvl w:ilvl="0" w:tplc="254669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524D"/>
    <w:multiLevelType w:val="hybridMultilevel"/>
    <w:tmpl w:val="074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177"/>
    <w:multiLevelType w:val="hybridMultilevel"/>
    <w:tmpl w:val="5E4C04B8"/>
    <w:lvl w:ilvl="0" w:tplc="B3A676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DCF20A1"/>
    <w:multiLevelType w:val="hybridMultilevel"/>
    <w:tmpl w:val="994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34FD9"/>
    <w:multiLevelType w:val="hybridMultilevel"/>
    <w:tmpl w:val="3874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B5916"/>
    <w:multiLevelType w:val="hybridMultilevel"/>
    <w:tmpl w:val="6A48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A6"/>
    <w:rsid w:val="00021861"/>
    <w:rsid w:val="00035FEE"/>
    <w:rsid w:val="00042618"/>
    <w:rsid w:val="00042CA6"/>
    <w:rsid w:val="000618FC"/>
    <w:rsid w:val="00062A6E"/>
    <w:rsid w:val="00064A8F"/>
    <w:rsid w:val="000A42BF"/>
    <w:rsid w:val="000E0A96"/>
    <w:rsid w:val="00103FAA"/>
    <w:rsid w:val="00146A85"/>
    <w:rsid w:val="00153104"/>
    <w:rsid w:val="00194BC8"/>
    <w:rsid w:val="001E3600"/>
    <w:rsid w:val="0020286C"/>
    <w:rsid w:val="00214610"/>
    <w:rsid w:val="00224653"/>
    <w:rsid w:val="00232317"/>
    <w:rsid w:val="0028481E"/>
    <w:rsid w:val="00290A90"/>
    <w:rsid w:val="002B3D69"/>
    <w:rsid w:val="002B44C5"/>
    <w:rsid w:val="003205F0"/>
    <w:rsid w:val="00325BB5"/>
    <w:rsid w:val="00335332"/>
    <w:rsid w:val="003B15EA"/>
    <w:rsid w:val="003C36CD"/>
    <w:rsid w:val="004B1B7E"/>
    <w:rsid w:val="004F192A"/>
    <w:rsid w:val="00504072"/>
    <w:rsid w:val="00532B6C"/>
    <w:rsid w:val="0053575C"/>
    <w:rsid w:val="005617F0"/>
    <w:rsid w:val="00591A23"/>
    <w:rsid w:val="005D0807"/>
    <w:rsid w:val="005E1A4C"/>
    <w:rsid w:val="006030F7"/>
    <w:rsid w:val="00603B9D"/>
    <w:rsid w:val="0062690B"/>
    <w:rsid w:val="00637D77"/>
    <w:rsid w:val="006B0976"/>
    <w:rsid w:val="006E12A3"/>
    <w:rsid w:val="00717B21"/>
    <w:rsid w:val="0076032E"/>
    <w:rsid w:val="0076519C"/>
    <w:rsid w:val="0078039B"/>
    <w:rsid w:val="007948F2"/>
    <w:rsid w:val="007F024B"/>
    <w:rsid w:val="007F608C"/>
    <w:rsid w:val="008C45FA"/>
    <w:rsid w:val="008F169F"/>
    <w:rsid w:val="008F44F6"/>
    <w:rsid w:val="00915723"/>
    <w:rsid w:val="009C54ED"/>
    <w:rsid w:val="009D18A8"/>
    <w:rsid w:val="00A11F5E"/>
    <w:rsid w:val="00A146F7"/>
    <w:rsid w:val="00A2303E"/>
    <w:rsid w:val="00A31AB5"/>
    <w:rsid w:val="00A72B1B"/>
    <w:rsid w:val="00B05AF1"/>
    <w:rsid w:val="00B0766D"/>
    <w:rsid w:val="00B41988"/>
    <w:rsid w:val="00B702C3"/>
    <w:rsid w:val="00B807FE"/>
    <w:rsid w:val="00BA58F8"/>
    <w:rsid w:val="00BE2D1F"/>
    <w:rsid w:val="00C2242B"/>
    <w:rsid w:val="00C33D40"/>
    <w:rsid w:val="00C44EDC"/>
    <w:rsid w:val="00C75AEF"/>
    <w:rsid w:val="00CE6186"/>
    <w:rsid w:val="00CF29AD"/>
    <w:rsid w:val="00D10EBD"/>
    <w:rsid w:val="00D83BE1"/>
    <w:rsid w:val="00DA4CE4"/>
    <w:rsid w:val="00DD4B7E"/>
    <w:rsid w:val="00DE51ED"/>
    <w:rsid w:val="00E0302C"/>
    <w:rsid w:val="00E03B3E"/>
    <w:rsid w:val="00E26E4E"/>
    <w:rsid w:val="00E64605"/>
    <w:rsid w:val="00EA0859"/>
    <w:rsid w:val="00EB2944"/>
    <w:rsid w:val="00EB34D9"/>
    <w:rsid w:val="00EB505B"/>
    <w:rsid w:val="00F9376D"/>
    <w:rsid w:val="00FC06AE"/>
    <w:rsid w:val="00FC735E"/>
    <w:rsid w:val="00FD3D78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B620"/>
  <w15:docId w15:val="{5FEAA26C-EA05-4DAB-AD64-670399A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CA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2CA6"/>
    <w:pPr>
      <w:suppressAutoHyphens/>
      <w:spacing w:after="0" w:line="240" w:lineRule="auto"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4">
    <w:name w:val="c4"/>
    <w:basedOn w:val="a0"/>
    <w:rsid w:val="003205F0"/>
  </w:style>
  <w:style w:type="paragraph" w:styleId="a4">
    <w:name w:val="Normal (Web)"/>
    <w:basedOn w:val="a"/>
    <w:uiPriority w:val="99"/>
    <w:unhideWhenUsed/>
    <w:rsid w:val="00FD3D7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5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4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Киселёва</cp:lastModifiedBy>
  <cp:revision>19</cp:revision>
  <cp:lastPrinted>2018-12-11T02:21:00Z</cp:lastPrinted>
  <dcterms:created xsi:type="dcterms:W3CDTF">2018-12-08T15:45:00Z</dcterms:created>
  <dcterms:modified xsi:type="dcterms:W3CDTF">2018-12-26T02:40:00Z</dcterms:modified>
</cp:coreProperties>
</file>