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6C" w:rsidRPr="008D31AA" w:rsidRDefault="00042CA6" w:rsidP="0020286C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8D31AA">
        <w:rPr>
          <w:rFonts w:ascii="Times New Roman" w:hAnsi="Times New Roman" w:cs="Times New Roman"/>
          <w:b/>
          <w:bCs/>
        </w:rPr>
        <w:t>Технологическая карта урока </w:t>
      </w:r>
    </w:p>
    <w:p w:rsidR="00042CA6" w:rsidRPr="008D31AA" w:rsidRDefault="00042CA6" w:rsidP="008D31AA">
      <w:pPr>
        <w:spacing w:after="0" w:line="240" w:lineRule="auto"/>
        <w:textAlignment w:val="baseline"/>
        <w:rPr>
          <w:rFonts w:ascii="Times New Roman" w:hAnsi="Times New Roman" w:cs="Times New Roman"/>
          <w:iCs/>
        </w:rPr>
      </w:pPr>
      <w:r w:rsidRPr="008D31AA">
        <w:rPr>
          <w:rFonts w:ascii="Times New Roman" w:hAnsi="Times New Roman" w:cs="Times New Roman"/>
        </w:rPr>
        <w:br/>
      </w:r>
      <w:r w:rsidRPr="008D31AA">
        <w:rPr>
          <w:rFonts w:ascii="Times New Roman" w:hAnsi="Times New Roman" w:cs="Times New Roman"/>
          <w:iCs/>
        </w:rPr>
        <w:t xml:space="preserve">Ф.И.О.  </w:t>
      </w:r>
      <w:r w:rsidR="00153104" w:rsidRPr="008D31AA">
        <w:rPr>
          <w:rFonts w:ascii="Times New Roman" w:hAnsi="Times New Roman" w:cs="Times New Roman"/>
          <w:iCs/>
        </w:rPr>
        <w:t>Кисел</w:t>
      </w:r>
      <w:r w:rsidR="00A31AB5" w:rsidRPr="008D31AA">
        <w:rPr>
          <w:rFonts w:ascii="Times New Roman" w:hAnsi="Times New Roman" w:cs="Times New Roman"/>
          <w:iCs/>
        </w:rPr>
        <w:t>ё</w:t>
      </w:r>
      <w:r w:rsidR="00153104" w:rsidRPr="008D31AA">
        <w:rPr>
          <w:rFonts w:ascii="Times New Roman" w:hAnsi="Times New Roman" w:cs="Times New Roman"/>
          <w:iCs/>
        </w:rPr>
        <w:t>ва Наталья Сергеевна</w:t>
      </w:r>
      <w:r w:rsidRPr="008D31AA">
        <w:rPr>
          <w:rFonts w:ascii="Times New Roman" w:hAnsi="Times New Roman" w:cs="Times New Roman"/>
        </w:rPr>
        <w:br/>
      </w:r>
      <w:r w:rsidR="00153104" w:rsidRPr="008D31AA">
        <w:rPr>
          <w:rFonts w:ascii="Times New Roman" w:hAnsi="Times New Roman" w:cs="Times New Roman"/>
          <w:iCs/>
        </w:rPr>
        <w:t>Элективный курс</w:t>
      </w:r>
      <w:r w:rsidR="00A31AB5" w:rsidRPr="008D31AA">
        <w:rPr>
          <w:rFonts w:ascii="Times New Roman" w:hAnsi="Times New Roman" w:cs="Times New Roman"/>
          <w:iCs/>
        </w:rPr>
        <w:t>:</w:t>
      </w:r>
      <w:r w:rsidR="00153104" w:rsidRPr="008D31AA">
        <w:rPr>
          <w:rFonts w:ascii="Times New Roman" w:hAnsi="Times New Roman" w:cs="Times New Roman"/>
          <w:iCs/>
        </w:rPr>
        <w:t xml:space="preserve"> «Народы Зырянского района Томской области: история, традиции, культура»</w:t>
      </w:r>
      <w:r w:rsidRPr="008D31AA">
        <w:rPr>
          <w:rFonts w:ascii="Times New Roman" w:hAnsi="Times New Roman" w:cs="Times New Roman"/>
        </w:rPr>
        <w:br/>
      </w:r>
      <w:r w:rsidRPr="008D31AA">
        <w:rPr>
          <w:rFonts w:ascii="Times New Roman" w:hAnsi="Times New Roman" w:cs="Times New Roman"/>
          <w:iCs/>
        </w:rPr>
        <w:t xml:space="preserve">Класс: </w:t>
      </w:r>
      <w:r w:rsidR="00A31AB5" w:rsidRPr="008D31AA">
        <w:rPr>
          <w:rFonts w:ascii="Times New Roman" w:hAnsi="Times New Roman" w:cs="Times New Roman"/>
          <w:iCs/>
        </w:rPr>
        <w:t>седьмой</w:t>
      </w:r>
      <w:r w:rsidRPr="008D31AA">
        <w:rPr>
          <w:rFonts w:ascii="Times New Roman" w:hAnsi="Times New Roman" w:cs="Times New Roman"/>
        </w:rPr>
        <w:br/>
      </w:r>
      <w:r w:rsidRPr="008D31AA">
        <w:rPr>
          <w:rFonts w:ascii="Times New Roman" w:hAnsi="Times New Roman" w:cs="Times New Roman"/>
          <w:iCs/>
        </w:rPr>
        <w:t>Тип урока:</w:t>
      </w:r>
      <w:r w:rsidRPr="008D31AA">
        <w:rPr>
          <w:rFonts w:ascii="Times New Roman" w:hAnsi="Times New Roman" w:cs="Times New Roman"/>
          <w:lang w:eastAsia="ru-RU"/>
        </w:rPr>
        <w:t xml:space="preserve"> изучение нового материала с элементами практическ</w:t>
      </w:r>
      <w:r w:rsidR="0020286C" w:rsidRPr="008D31AA">
        <w:rPr>
          <w:rFonts w:ascii="Times New Roman" w:hAnsi="Times New Roman" w:cs="Times New Roman"/>
          <w:lang w:eastAsia="ru-RU"/>
        </w:rPr>
        <w:t>их заданий</w:t>
      </w:r>
      <w:r w:rsidR="0076032E" w:rsidRPr="008D31AA">
        <w:rPr>
          <w:rFonts w:ascii="Times New Roman" w:hAnsi="Times New Roman" w:cs="Times New Roman"/>
          <w:lang w:eastAsia="ru-RU"/>
        </w:rPr>
        <w:t xml:space="preserve"> (Комбинированный по ФГОС)</w:t>
      </w:r>
    </w:p>
    <w:tbl>
      <w:tblPr>
        <w:tblW w:w="1623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676"/>
      </w:tblGrid>
      <w:tr w:rsidR="00A31AB5" w:rsidRPr="008D31AA" w:rsidTr="00ED323C">
        <w:trPr>
          <w:trHeight w:val="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="00153104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«Мордва </w:t>
            </w:r>
            <w:r w:rsidR="00FE4535" w:rsidRPr="008D31AA">
              <w:rPr>
                <w:rFonts w:ascii="Times New Roman" w:hAnsi="Times New Roman" w:cs="Times New Roman"/>
                <w:sz w:val="20"/>
                <w:szCs w:val="20"/>
              </w:rPr>
              <w:t>в Зырянском районе</w:t>
            </w:r>
            <w:r w:rsidR="00153104" w:rsidRPr="008D31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31AB5" w:rsidRPr="008D31AA" w:rsidTr="00ED323C">
        <w:trPr>
          <w:trHeight w:val="27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76032E" w:rsidP="00042CA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04" w:rsidRPr="008D31AA">
              <w:rPr>
                <w:rFonts w:ascii="Times New Roman" w:hAnsi="Times New Roman" w:cs="Times New Roman"/>
                <w:sz w:val="20"/>
                <w:szCs w:val="20"/>
              </w:rPr>
              <w:t>знакомит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ь обучающихся</w:t>
            </w:r>
            <w:r w:rsidR="00153104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с культурой и историей мордовского насел</w:t>
            </w:r>
            <w:r w:rsidR="0020286C" w:rsidRPr="008D31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104" w:rsidRPr="008D31A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A31AB5" w:rsidRPr="008D31AA" w:rsidTr="00ED323C">
        <w:trPr>
          <w:trHeight w:val="829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042CA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Образовательные:</w:t>
            </w:r>
            <w:r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</w:t>
            </w:r>
            <w:r w:rsidR="006B0976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представления детей о культуре мордвы</w:t>
            </w:r>
            <w:r w:rsidR="00FC735E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 истории и культуре народа, а также о переселении</w:t>
            </w:r>
            <w:r w:rsidR="006B0976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Развивающие:</w:t>
            </w:r>
            <w:r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0976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разви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тие</w:t>
            </w:r>
            <w:r w:rsidR="006B0976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навык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B0976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анализа, выявления причинно-следственных связей. 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Воспитательные:</w:t>
            </w:r>
            <w:r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воспитание уважения и интереса к истории своей страны, чувство патриотизма и гуманизма;</w:t>
            </w:r>
            <w:r w:rsidR="00591A23" w:rsidRPr="008D31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о культуре, традициях других народов, воспитание уважительного и толерантного отношения. </w:t>
            </w:r>
          </w:p>
        </w:tc>
      </w:tr>
      <w:tr w:rsidR="00A31AB5" w:rsidRPr="008D31AA" w:rsidTr="00ED323C">
        <w:trPr>
          <w:trHeight w:val="2316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B05AF1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 w:rsidR="00DD4B7E"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УУД: </w:t>
            </w:r>
            <w:r w:rsidR="00003D9B" w:rsidRPr="008D31A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Развитие познавательного интереса, формирование определенных познавательных потребностей и учебных мотивов;</w:t>
            </w:r>
            <w:r w:rsidR="007F024B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7F024B" w:rsidRPr="008D31AA" w:rsidRDefault="00042CA6" w:rsidP="00ED323C">
            <w:pPr>
              <w:pStyle w:val="a6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024B" w:rsidRPr="008D31AA">
              <w:rPr>
                <w:rFonts w:ascii="Times New Roman" w:hAnsi="Times New Roman" w:cs="Times New Roman"/>
                <w:sz w:val="20"/>
                <w:szCs w:val="20"/>
              </w:rPr>
              <w:t>Планирование познавательной деятельности под руководством учителя; совместно с учителем находят и формулируют выводы</w:t>
            </w:r>
            <w:r w:rsidR="00EB2944" w:rsidRPr="008D31AA">
              <w:rPr>
                <w:rFonts w:ascii="Times New Roman" w:hAnsi="Times New Roman" w:cs="Times New Roman"/>
                <w:sz w:val="20"/>
                <w:szCs w:val="20"/>
              </w:rPr>
              <w:t>; научатся</w:t>
            </w:r>
            <w:r w:rsidR="00B05AF1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познавательную рефлексию.</w:t>
            </w:r>
          </w:p>
          <w:p w:rsidR="00042CA6" w:rsidRPr="008D31AA" w:rsidRDefault="00042CA6" w:rsidP="00ED323C">
            <w:pPr>
              <w:pStyle w:val="a6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="00DD4B7E"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D4B7E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>Планирование, постановка вопросов, управление поведением партнера точностью выражать свои мысли</w:t>
            </w:r>
            <w:r w:rsidR="00194BC8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>, участвуют в обсуждении, приводят доказательства своей точки зрения</w:t>
            </w:r>
            <w:r w:rsidR="009C54ED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>; развивают умение следования</w:t>
            </w:r>
            <w:r w:rsidR="00194BC8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логик</w:t>
            </w:r>
            <w:r w:rsidR="009C54ED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194BC8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повествования.</w:t>
            </w:r>
          </w:p>
          <w:p w:rsidR="00042CA6" w:rsidRPr="008D31AA" w:rsidRDefault="00042CA6" w:rsidP="008D31AA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="00194BC8"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94BC8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>Выделение основной и второстепенной информации</w:t>
            </w:r>
            <w:r w:rsidR="00B05AF1" w:rsidRPr="008D31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умение </w:t>
            </w:r>
            <w:r w:rsidR="00B05AF1" w:rsidRPr="008D31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3D9B" w:rsidRPr="008D31AA">
              <w:rPr>
                <w:rFonts w:ascii="Times New Roman" w:hAnsi="Times New Roman" w:cs="Times New Roman"/>
                <w:sz w:val="20"/>
                <w:szCs w:val="20"/>
              </w:rPr>
              <w:t>идеть</w:t>
            </w:r>
            <w:r w:rsidR="00B05AF1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D9B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причинно-следственные </w:t>
            </w:r>
            <w:r w:rsidR="00B05AF1" w:rsidRPr="008D31AA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 w:rsidR="00003D9B" w:rsidRPr="008D31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05AF1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и закономерностях событий, явлений, процессов; 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A31AB5" w:rsidRPr="008D31AA" w:rsidTr="00ED323C">
        <w:trPr>
          <w:trHeight w:val="1957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ED323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Предметные:</w:t>
            </w:r>
          </w:p>
          <w:p w:rsidR="00042CA6" w:rsidRPr="008D31AA" w:rsidRDefault="00042CA6" w:rsidP="00ED323C">
            <w:pPr>
              <w:pStyle w:val="a6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3205F0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69" w:rsidRPr="008D31AA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3D69" w:rsidRPr="008D31AA">
              <w:rPr>
                <w:rFonts w:ascii="Times New Roman" w:hAnsi="Times New Roman" w:cs="Times New Roman"/>
                <w:sz w:val="20"/>
                <w:szCs w:val="20"/>
              </w:rPr>
              <w:t>, культур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B3D69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и традиции мордовского народа</w:t>
            </w:r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5AEF" w:rsidRPr="008D31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получа</w:t>
            </w:r>
            <w:r w:rsidR="0076032E" w:rsidRPr="008D31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="00C75AEF" w:rsidRPr="008D31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результате самостоятельного изучения новое знание</w:t>
            </w:r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3D69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3D78" w:rsidRPr="008D31AA" w:rsidRDefault="0076032E" w:rsidP="00ED323C">
            <w:pPr>
              <w:pStyle w:val="a6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историческими источниками, картой на уроке истории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3D69" w:rsidRPr="008D31AA" w:rsidRDefault="00042CA6" w:rsidP="00ED32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</w:p>
          <w:p w:rsidR="00C75AEF" w:rsidRPr="008D31AA" w:rsidRDefault="00C75AEF" w:rsidP="00ED32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к новому учебному материалу;</w:t>
            </w:r>
            <w:r w:rsidR="008D31AA" w:rsidRPr="008D31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научатся толерантно </w:t>
            </w:r>
            <w:proofErr w:type="gramStart"/>
            <w:r w:rsidR="008D31AA" w:rsidRPr="008D31AA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proofErr w:type="gramEnd"/>
            <w:r w:rsidR="008D31AA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к другим народам. </w:t>
            </w:r>
          </w:p>
          <w:p w:rsidR="00504072" w:rsidRPr="008D31AA" w:rsidRDefault="00042CA6" w:rsidP="00ED32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Метапредметные:</w:t>
            </w:r>
          </w:p>
          <w:p w:rsidR="00042CA6" w:rsidRPr="008D31AA" w:rsidRDefault="003205F0" w:rsidP="00ED323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r w:rsidR="00504072" w:rsidRPr="008D31AA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</w:t>
            </w:r>
            <w:r w:rsidR="00504072" w:rsidRPr="008D31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4072" w:rsidRPr="008D31AA">
              <w:rPr>
                <w:rFonts w:ascii="Times New Roman" w:hAnsi="Times New Roman" w:cs="Times New Roman"/>
                <w:sz w:val="20"/>
                <w:szCs w:val="20"/>
              </w:rPr>
              <w:t>Добывать </w:t>
            </w: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</w:t>
            </w:r>
            <w:r w:rsidR="00C75AEF" w:rsidRPr="008D31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научатся конспектировать и выделять главную информацию в тексте.</w:t>
            </w:r>
          </w:p>
        </w:tc>
      </w:tr>
      <w:tr w:rsidR="00A31AB5" w:rsidRPr="008D31AA" w:rsidTr="00ED323C">
        <w:trPr>
          <w:trHeight w:val="25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618" w:rsidP="00BB5F79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Дисперсность, </w:t>
            </w:r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мокша, эрзя, </w:t>
            </w:r>
            <w:proofErr w:type="spellStart"/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>шушпан</w:t>
            </w:r>
            <w:proofErr w:type="spellEnd"/>
            <w:r w:rsidR="00C75AEF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прякаты</w:t>
            </w:r>
            <w:proofErr w:type="spellEnd"/>
            <w:r w:rsidR="00364943" w:rsidRPr="008D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1AB5" w:rsidRPr="008D31AA" w:rsidTr="00ED323C">
        <w:trPr>
          <w:trHeight w:val="32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 связи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DD4B7E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032E" w:rsidRPr="008D31AA">
              <w:rPr>
                <w:rFonts w:ascii="Times New Roman" w:hAnsi="Times New Roman" w:cs="Times New Roman"/>
                <w:sz w:val="20"/>
                <w:szCs w:val="20"/>
              </w:rPr>
              <w:t>География, обществознание</w:t>
            </w:r>
          </w:p>
        </w:tc>
      </w:tr>
      <w:tr w:rsidR="00A31AB5" w:rsidRPr="008D31AA" w:rsidTr="00ED323C">
        <w:trPr>
          <w:trHeight w:val="104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ED323C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Ресурсы: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D78" w:rsidRPr="008D31AA" w:rsidRDefault="00042CA6" w:rsidP="00FD3D78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3B9D" w:rsidRPr="008D31AA">
              <w:rPr>
                <w:rFonts w:ascii="Times New Roman" w:hAnsi="Times New Roman" w:cs="Times New Roman"/>
                <w:sz w:val="20"/>
                <w:szCs w:val="20"/>
              </w:rPr>
              <w:t>- основные:</w:t>
            </w:r>
            <w:r w:rsidR="00FD3D78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</w:t>
            </w:r>
            <w:r w:rsidR="00603B9D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18" w:rsidRPr="008D31A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FD3D78" w:rsidRPr="008D31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1AB5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</w:t>
            </w:r>
            <w:r w:rsidR="00FD3D78" w:rsidRPr="008D31AA">
              <w:rPr>
                <w:rFonts w:ascii="Times New Roman" w:hAnsi="Times New Roman" w:cs="Times New Roman"/>
                <w:sz w:val="20"/>
                <w:szCs w:val="20"/>
              </w:rPr>
              <w:t xml:space="preserve"> классная доска</w:t>
            </w:r>
            <w:r w:rsidR="008D31AA" w:rsidRPr="008D31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603B9D" w:rsidRPr="008D31AA">
              <w:rPr>
                <w:rFonts w:ascii="Times New Roman" w:hAnsi="Times New Roman" w:cs="Times New Roman"/>
                <w:sz w:val="20"/>
                <w:szCs w:val="20"/>
              </w:rPr>
              <w:t>- дополнительные: раздаточный материал</w:t>
            </w:r>
          </w:p>
        </w:tc>
      </w:tr>
      <w:tr w:rsidR="007A4439" w:rsidRPr="008D31AA" w:rsidTr="00ED323C">
        <w:trPr>
          <w:trHeight w:val="4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A4439" w:rsidRPr="008D31AA" w:rsidRDefault="007A4439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урока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A4439" w:rsidRPr="008D31AA" w:rsidRDefault="00003D9B" w:rsidP="00BB5F79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4439" w:rsidRPr="008D31AA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</w:p>
        </w:tc>
      </w:tr>
      <w:tr w:rsidR="00A31AB5" w:rsidRPr="008D31AA" w:rsidTr="00ED323C">
        <w:trPr>
          <w:trHeight w:val="458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6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31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1AB5" w:rsidRPr="008D31A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Информационно-коммуникационная технология</w:t>
            </w:r>
          </w:p>
        </w:tc>
      </w:tr>
    </w:tbl>
    <w:p w:rsidR="00A31AB5" w:rsidRPr="008D31AA" w:rsidRDefault="00A31AB5" w:rsidP="00042CA6">
      <w:pPr>
        <w:spacing w:after="0" w:line="240" w:lineRule="auto"/>
        <w:rPr>
          <w:rFonts w:ascii="Times New Roman" w:hAnsi="Times New Roman" w:cs="Times New Roman"/>
        </w:rPr>
      </w:pPr>
    </w:p>
    <w:p w:rsidR="00325BB5" w:rsidRPr="008D31AA" w:rsidRDefault="00325BB5" w:rsidP="00042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0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647"/>
        <w:gridCol w:w="3402"/>
        <w:gridCol w:w="2977"/>
        <w:gridCol w:w="2126"/>
        <w:gridCol w:w="2835"/>
      </w:tblGrid>
      <w:tr w:rsidR="00A31AB5" w:rsidRPr="008D31AA" w:rsidTr="00ED323C">
        <w:tc>
          <w:tcPr>
            <w:tcW w:w="231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Дидактическая</w:t>
            </w:r>
            <w:r w:rsidRPr="008D31AA">
              <w:rPr>
                <w:rFonts w:ascii="Times New Roman" w:hAnsi="Times New Roman" w:cs="Times New Roman"/>
              </w:rPr>
              <w:br/>
            </w:r>
            <w:r w:rsidRPr="008D31AA">
              <w:rPr>
                <w:rFonts w:ascii="Times New Roman" w:hAnsi="Times New Roman" w:cs="Times New Roman"/>
                <w:b/>
                <w:bCs/>
              </w:rPr>
              <w:t>структура </w:t>
            </w:r>
            <w:r w:rsidRPr="008D31AA">
              <w:rPr>
                <w:rFonts w:ascii="Times New Roman" w:hAnsi="Times New Roman" w:cs="Times New Roman"/>
              </w:rPr>
              <w:br/>
            </w:r>
            <w:r w:rsidRPr="008D31AA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264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8D31AA">
              <w:rPr>
                <w:rFonts w:ascii="Times New Roman" w:hAnsi="Times New Roman" w:cs="Times New Roman"/>
              </w:rPr>
              <w:br/>
            </w:r>
            <w:r w:rsidRPr="008D31AA">
              <w:rPr>
                <w:rFonts w:ascii="Times New Roman" w:hAnsi="Times New Roman" w:cs="Times New Roman"/>
                <w:b/>
                <w:bCs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8D31AA">
              <w:rPr>
                <w:rFonts w:ascii="Times New Roman" w:hAnsi="Times New Roman" w:cs="Times New Roman"/>
              </w:rPr>
              <w:br/>
            </w:r>
            <w:r w:rsidRPr="008D31AA">
              <w:rPr>
                <w:rFonts w:ascii="Times New Roman" w:hAnsi="Times New Roman" w:cs="Times New Roman"/>
                <w:b/>
                <w:bCs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A31AB5" w:rsidRPr="008D31AA" w:rsidTr="00ED323C">
        <w:tc>
          <w:tcPr>
            <w:tcW w:w="2315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Предметные</w:t>
            </w:r>
            <w:r w:rsidR="00B0766D" w:rsidRPr="008D31AA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B0766D" w:rsidRPr="008D31AA" w:rsidRDefault="00B0766D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  <w:p w:rsidR="00B0766D" w:rsidRPr="008D31AA" w:rsidRDefault="00B0766D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</w:tr>
      <w:tr w:rsidR="00A31AB5" w:rsidRPr="008D31AA" w:rsidTr="00ED323C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E2D1F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Организационный момент</w:t>
            </w:r>
            <w:r w:rsidRPr="008D31AA">
              <w:rPr>
                <w:rFonts w:ascii="Times New Roman" w:hAnsi="Times New Roman" w:cs="Times New Roman"/>
              </w:rPr>
              <w:br/>
              <w:t>Время:</w:t>
            </w:r>
            <w:r w:rsidR="008F44F6" w:rsidRPr="008D31AA">
              <w:rPr>
                <w:rFonts w:ascii="Times New Roman" w:hAnsi="Times New Roman" w:cs="Times New Roman"/>
              </w:rPr>
              <w:t xml:space="preserve"> 3</w:t>
            </w:r>
            <w:r w:rsidR="00325BB5" w:rsidRPr="008D31AA">
              <w:rPr>
                <w:rFonts w:ascii="Times New Roman" w:hAnsi="Times New Roman" w:cs="Times New Roman"/>
              </w:rPr>
              <w:t xml:space="preserve"> мин</w:t>
            </w:r>
            <w:r w:rsidRPr="008D31A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042CA6" w:rsidP="00BB5F79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="00501995" w:rsidRPr="008D31AA">
              <w:rPr>
                <w:rFonts w:ascii="Times New Roman" w:hAnsi="Times New Roman" w:cs="Times New Roman"/>
              </w:rPr>
              <w:t>Приветствуют учителя</w:t>
            </w:r>
            <w:proofErr w:type="gramStart"/>
            <w:r w:rsidR="00501995" w:rsidRPr="008D31AA">
              <w:rPr>
                <w:rFonts w:ascii="Times New Roman" w:hAnsi="Times New Roman" w:cs="Times New Roman"/>
              </w:rPr>
              <w:t xml:space="preserve">; </w:t>
            </w:r>
            <w:r w:rsidR="00003D9B" w:rsidRPr="008D31AA">
              <w:rPr>
                <w:rFonts w:ascii="Times New Roman" w:hAnsi="Times New Roman" w:cs="Times New Roman"/>
              </w:rPr>
              <w:t>Готовятся</w:t>
            </w:r>
            <w:proofErr w:type="gramEnd"/>
            <w:r w:rsidR="00003D9B" w:rsidRPr="008D31AA">
              <w:rPr>
                <w:rFonts w:ascii="Times New Roman" w:hAnsi="Times New Roman" w:cs="Times New Roman"/>
              </w:rPr>
              <w:t xml:space="preserve"> к </w:t>
            </w:r>
            <w:r w:rsidR="00325BB5" w:rsidRPr="008D31AA">
              <w:rPr>
                <w:rFonts w:ascii="Times New Roman" w:hAnsi="Times New Roman" w:cs="Times New Roman"/>
              </w:rPr>
              <w:t>работ</w:t>
            </w:r>
            <w:r w:rsidR="00003D9B" w:rsidRPr="008D31AA">
              <w:rPr>
                <w:rFonts w:ascii="Times New Roman" w:hAnsi="Times New Roman" w:cs="Times New Roman"/>
              </w:rPr>
              <w:t>е</w:t>
            </w:r>
            <w:r w:rsidR="00325BB5" w:rsidRPr="008D31AA">
              <w:rPr>
                <w:rFonts w:ascii="Times New Roman" w:hAnsi="Times New Roman" w:cs="Times New Roman"/>
              </w:rPr>
              <w:t xml:space="preserve"> на уроке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01995" w:rsidRPr="008D31AA" w:rsidRDefault="00042CA6" w:rsidP="00325BB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="00501995" w:rsidRPr="008D31AA">
              <w:rPr>
                <w:rFonts w:ascii="Times New Roman" w:hAnsi="Times New Roman" w:cs="Times New Roman"/>
              </w:rPr>
              <w:t>Приветствует учащихся;</w:t>
            </w:r>
            <w:r w:rsidR="00501995" w:rsidRPr="008D31AA">
              <w:rPr>
                <w:rFonts w:ascii="Times New Roman" w:hAnsi="Times New Roman" w:cs="Times New Roman"/>
              </w:rPr>
              <w:br/>
              <w:t>Просит подготовится к уроку.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501995" w:rsidP="00BB5F79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8D31AA">
              <w:rPr>
                <w:rFonts w:ascii="Times New Roman" w:hAnsi="Times New Roman" w:cs="Times New Roman"/>
                <w:bCs/>
                <w:iCs/>
              </w:rPr>
              <w:t>Подготовится к уроку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42CA6" w:rsidRPr="008D31AA" w:rsidRDefault="00B0766D" w:rsidP="00146A8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i/>
              </w:rPr>
              <w:t>Личностные результаты:</w:t>
            </w:r>
            <w:r w:rsidRPr="008D31AA">
              <w:rPr>
                <w:rFonts w:ascii="Times New Roman" w:hAnsi="Times New Roman" w:cs="Times New Roman"/>
              </w:rPr>
              <w:t xml:space="preserve"> Формирование мотивации к обучению и целенаправленной познавательной деятельности.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2CA6" w:rsidRPr="008D31AA" w:rsidRDefault="00194BC8" w:rsidP="00B0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 xml:space="preserve"> </w:t>
            </w:r>
            <w:r w:rsidR="00003D9B" w:rsidRPr="008D31AA">
              <w:rPr>
                <w:rFonts w:ascii="Times New Roman" w:hAnsi="Times New Roman" w:cs="Times New Roman"/>
                <w:i/>
                <w:iCs/>
                <w:color w:val="222222"/>
                <w:shd w:val="clear" w:color="auto" w:fill="FEFEFE"/>
              </w:rPr>
              <w:t>Личностные УУД:</w:t>
            </w:r>
            <w:r w:rsidR="00003D9B" w:rsidRPr="008D31AA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 развитие познавательного интереса, формирование определенных познавательных потребностей и учебных мотивов;</w:t>
            </w:r>
          </w:p>
        </w:tc>
      </w:tr>
      <w:tr w:rsidR="00A31AB5" w:rsidRPr="008D31AA" w:rsidTr="00ED323C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8D31AA">
              <w:rPr>
                <w:rFonts w:ascii="Times New Roman" w:hAnsi="Times New Roman" w:cs="Times New Roman"/>
                <w:b/>
              </w:rPr>
              <w:t xml:space="preserve">Целеполагание и мотивация </w:t>
            </w:r>
          </w:p>
          <w:p w:rsidR="002B44C5" w:rsidRPr="008D31AA" w:rsidRDefault="002B44C5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Время: 5 минут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 xml:space="preserve">Слушают вступительное слово, </w:t>
            </w:r>
            <w:r w:rsidR="00103FAA" w:rsidRPr="008D31AA">
              <w:rPr>
                <w:rFonts w:ascii="Times New Roman" w:hAnsi="Times New Roman" w:cs="Times New Roman"/>
              </w:rPr>
              <w:t xml:space="preserve">отгадывают ребус </w:t>
            </w:r>
            <w:r w:rsidRPr="008D31AA">
              <w:rPr>
                <w:rFonts w:ascii="Times New Roman" w:hAnsi="Times New Roman" w:cs="Times New Roman"/>
              </w:rPr>
              <w:t xml:space="preserve">отвечают на поставленные </w:t>
            </w:r>
            <w:proofErr w:type="gramStart"/>
            <w:r w:rsidRPr="008D31AA">
              <w:rPr>
                <w:rFonts w:ascii="Times New Roman" w:hAnsi="Times New Roman" w:cs="Times New Roman"/>
              </w:rPr>
              <w:t>вопросы</w:t>
            </w:r>
            <w:r w:rsidR="00103FAA" w:rsidRPr="008D31AA">
              <w:rPr>
                <w:rFonts w:ascii="Times New Roman" w:hAnsi="Times New Roman" w:cs="Times New Roman"/>
              </w:rPr>
              <w:t>,</w:t>
            </w:r>
            <w:r w:rsidRPr="008D31AA">
              <w:rPr>
                <w:rFonts w:ascii="Times New Roman" w:hAnsi="Times New Roman" w:cs="Times New Roman"/>
              </w:rPr>
              <w:t>.</w:t>
            </w:r>
            <w:proofErr w:type="gramEnd"/>
            <w:r w:rsidRPr="008D31AA">
              <w:rPr>
                <w:rFonts w:ascii="Times New Roman" w:hAnsi="Times New Roman" w:cs="Times New Roman"/>
              </w:rPr>
              <w:t xml:space="preserve"> Совместно с учителем формулируют тему и цель урока</w:t>
            </w:r>
            <w:r w:rsidR="00D83BE1" w:rsidRPr="008D31AA">
              <w:rPr>
                <w:rFonts w:ascii="Times New Roman" w:hAnsi="Times New Roman" w:cs="Times New Roman"/>
              </w:rPr>
              <w:t xml:space="preserve">. </w:t>
            </w:r>
            <w:r w:rsidR="00501995" w:rsidRPr="008D31AA">
              <w:rPr>
                <w:rFonts w:ascii="Times New Roman" w:hAnsi="Times New Roman" w:cs="Times New Roman"/>
              </w:rPr>
              <w:t xml:space="preserve">Записывают тему урока в тетради.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="00501995" w:rsidRPr="008D31AA">
              <w:rPr>
                <w:rFonts w:ascii="Times New Roman" w:hAnsi="Times New Roman" w:cs="Times New Roman"/>
              </w:rPr>
              <w:t>Говорит в</w:t>
            </w:r>
            <w:r w:rsidRPr="008D31AA">
              <w:rPr>
                <w:rFonts w:ascii="Times New Roman" w:hAnsi="Times New Roman" w:cs="Times New Roman"/>
              </w:rPr>
              <w:t>ступительное слово для совместно</w:t>
            </w:r>
            <w:r w:rsidR="00501995" w:rsidRPr="008D31AA">
              <w:rPr>
                <w:rFonts w:ascii="Times New Roman" w:hAnsi="Times New Roman" w:cs="Times New Roman"/>
              </w:rPr>
              <w:t>го</w:t>
            </w:r>
            <w:r w:rsidRPr="008D31AA">
              <w:rPr>
                <w:rFonts w:ascii="Times New Roman" w:hAnsi="Times New Roman" w:cs="Times New Roman"/>
              </w:rPr>
              <w:t xml:space="preserve"> формулир</w:t>
            </w:r>
            <w:r w:rsidR="00B0766D" w:rsidRPr="008D31AA">
              <w:rPr>
                <w:rFonts w:ascii="Times New Roman" w:hAnsi="Times New Roman" w:cs="Times New Roman"/>
              </w:rPr>
              <w:t>ов</w:t>
            </w:r>
            <w:r w:rsidR="00501995" w:rsidRPr="008D31AA">
              <w:rPr>
                <w:rFonts w:ascii="Times New Roman" w:hAnsi="Times New Roman" w:cs="Times New Roman"/>
              </w:rPr>
              <w:t xml:space="preserve">ания </w:t>
            </w:r>
            <w:r w:rsidRPr="008D31AA">
              <w:rPr>
                <w:rFonts w:ascii="Times New Roman" w:hAnsi="Times New Roman" w:cs="Times New Roman"/>
              </w:rPr>
              <w:t>темы и цели урока</w:t>
            </w:r>
            <w:r w:rsidR="00501995" w:rsidRPr="008D31AA">
              <w:rPr>
                <w:rFonts w:ascii="Times New Roman" w:hAnsi="Times New Roman" w:cs="Times New Roman"/>
              </w:rPr>
              <w:t xml:space="preserve">. Включает </w:t>
            </w:r>
            <w:r w:rsidR="00103FAA" w:rsidRPr="008D31AA">
              <w:rPr>
                <w:rFonts w:ascii="Times New Roman" w:hAnsi="Times New Roman" w:cs="Times New Roman"/>
              </w:rPr>
              <w:t>ребус</w:t>
            </w:r>
            <w:r w:rsidR="00501995" w:rsidRPr="008D31AA">
              <w:rPr>
                <w:rFonts w:ascii="Times New Roman" w:hAnsi="Times New Roman" w:cs="Times New Roman"/>
              </w:rPr>
              <w:t xml:space="preserve"> на слайде. Помогает детям в формулировании темы и цели урока. </w:t>
            </w:r>
            <w:r w:rsidR="00B0766D" w:rsidRPr="008D31AA">
              <w:rPr>
                <w:rFonts w:ascii="Times New Roman" w:hAnsi="Times New Roman" w:cs="Times New Roman"/>
              </w:rPr>
              <w:t>Запис</w:t>
            </w:r>
            <w:r w:rsidR="00501995" w:rsidRPr="008D31AA">
              <w:rPr>
                <w:rFonts w:ascii="Times New Roman" w:hAnsi="Times New Roman" w:cs="Times New Roman"/>
              </w:rPr>
              <w:t>ывает</w:t>
            </w:r>
            <w:r w:rsidR="00B0766D" w:rsidRPr="008D31AA">
              <w:rPr>
                <w:rFonts w:ascii="Times New Roman" w:hAnsi="Times New Roman" w:cs="Times New Roman"/>
              </w:rPr>
              <w:t xml:space="preserve"> тем</w:t>
            </w:r>
            <w:r w:rsidR="00501995" w:rsidRPr="008D31AA">
              <w:rPr>
                <w:rFonts w:ascii="Times New Roman" w:hAnsi="Times New Roman" w:cs="Times New Roman"/>
              </w:rPr>
              <w:t xml:space="preserve">у </w:t>
            </w:r>
            <w:r w:rsidR="00B0766D" w:rsidRPr="008D31AA">
              <w:rPr>
                <w:rFonts w:ascii="Times New Roman" w:hAnsi="Times New Roman" w:cs="Times New Roman"/>
              </w:rPr>
              <w:t>урока на доске</w:t>
            </w:r>
            <w:r w:rsidR="00501995" w:rsidRPr="008D3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501995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8D31AA">
              <w:rPr>
                <w:rFonts w:ascii="Times New Roman" w:hAnsi="Times New Roman" w:cs="Times New Roman"/>
                <w:bCs/>
                <w:iCs/>
              </w:rPr>
              <w:t xml:space="preserve">Разгадать ребус. </w:t>
            </w:r>
            <w:r w:rsidR="002B44C5" w:rsidRPr="008D31AA">
              <w:rPr>
                <w:rFonts w:ascii="Times New Roman" w:hAnsi="Times New Roman" w:cs="Times New Roman"/>
                <w:bCs/>
                <w:iCs/>
              </w:rPr>
              <w:t>Сформулировать тему и</w:t>
            </w:r>
            <w:r w:rsidR="00194BC8" w:rsidRPr="008D31A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="00194BC8" w:rsidRPr="008D31AA">
              <w:rPr>
                <w:rFonts w:ascii="Times New Roman" w:hAnsi="Times New Roman" w:cs="Times New Roman"/>
                <w:bCs/>
                <w:iCs/>
              </w:rPr>
              <w:t>цель</w:t>
            </w:r>
            <w:proofErr w:type="gramEnd"/>
            <w:r w:rsidR="00194BC8" w:rsidRPr="008D31AA">
              <w:rPr>
                <w:rFonts w:ascii="Times New Roman" w:hAnsi="Times New Roman" w:cs="Times New Roman"/>
                <w:bCs/>
                <w:iCs/>
              </w:rPr>
              <w:t xml:space="preserve"> и задачи урока</w:t>
            </w:r>
            <w:r w:rsidR="002B44C5" w:rsidRPr="008D31AA">
              <w:rPr>
                <w:rFonts w:ascii="Times New Roman" w:hAnsi="Times New Roman" w:cs="Times New Roman"/>
                <w:bCs/>
                <w:iCs/>
              </w:rPr>
              <w:t xml:space="preserve">, записать </w:t>
            </w:r>
            <w:r w:rsidRPr="008D31AA">
              <w:rPr>
                <w:rFonts w:ascii="Times New Roman" w:hAnsi="Times New Roman" w:cs="Times New Roman"/>
                <w:bCs/>
                <w:iCs/>
              </w:rPr>
              <w:t>тему урока</w:t>
            </w:r>
            <w:r w:rsidR="002B44C5" w:rsidRPr="008D31AA">
              <w:rPr>
                <w:rFonts w:ascii="Times New Roman" w:hAnsi="Times New Roman" w:cs="Times New Roman"/>
                <w:bCs/>
                <w:iCs/>
              </w:rPr>
              <w:t xml:space="preserve"> в тетради. 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B0766D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31AA">
              <w:rPr>
                <w:rFonts w:ascii="Times New Roman" w:hAnsi="Times New Roman" w:cs="Times New Roman"/>
                <w:i/>
              </w:rPr>
              <w:t>Метапредметные:</w:t>
            </w:r>
            <w:r w:rsidRPr="008D31AA">
              <w:rPr>
                <w:rFonts w:ascii="Times New Roman" w:hAnsi="Times New Roman" w:cs="Times New Roman"/>
              </w:rPr>
              <w:t>развитие</w:t>
            </w:r>
            <w:proofErr w:type="spellEnd"/>
            <w:proofErr w:type="gramEnd"/>
            <w:r w:rsidRPr="008D31AA">
              <w:rPr>
                <w:rFonts w:ascii="Times New Roman" w:hAnsi="Times New Roman" w:cs="Times New Roman"/>
              </w:rPr>
              <w:t xml:space="preserve"> умения обобщать факты, составлять план. 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8D31AA">
              <w:rPr>
                <w:rFonts w:ascii="Times New Roman" w:hAnsi="Times New Roman" w:cs="Times New Roman"/>
                <w:i/>
              </w:rPr>
              <w:t>(Коммуникативные УУД):</w:t>
            </w:r>
          </w:p>
          <w:p w:rsidR="002B44C5" w:rsidRPr="008D31AA" w:rsidRDefault="002B44C5" w:rsidP="002B44C5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Участвовать в коллективном обсуждении проблемы, аргументировать свою позицию, владеть монологической и диалогической формами речи.</w:t>
            </w:r>
            <w:r w:rsidR="00003D9B" w:rsidRPr="008D31AA">
              <w:rPr>
                <w:rFonts w:ascii="Times New Roman" w:hAnsi="Times New Roman" w:cs="Times New Roman"/>
              </w:rPr>
              <w:t xml:space="preserve"> (</w:t>
            </w:r>
            <w:r w:rsidR="00003D9B" w:rsidRPr="008D31AA">
              <w:rPr>
                <w:rFonts w:ascii="Times New Roman" w:hAnsi="Times New Roman" w:cs="Times New Roman"/>
                <w:i/>
              </w:rPr>
              <w:t>Регулятивные УУД</w:t>
            </w:r>
            <w:r w:rsidR="00003D9B" w:rsidRPr="008D31AA">
              <w:rPr>
                <w:rFonts w:ascii="Times New Roman" w:hAnsi="Times New Roman" w:cs="Times New Roman"/>
              </w:rPr>
              <w:t>) Планирование познавательной деятельности под руководством учителя</w:t>
            </w:r>
          </w:p>
        </w:tc>
      </w:tr>
      <w:tr w:rsidR="00A31AB5" w:rsidRPr="008D31AA" w:rsidTr="00ED323C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Изучение нового материала</w:t>
            </w:r>
            <w:r w:rsidRPr="008D31AA">
              <w:rPr>
                <w:rFonts w:ascii="Times New Roman" w:hAnsi="Times New Roman" w:cs="Times New Roman"/>
              </w:rPr>
              <w:br/>
              <w:t>Время: 20 минут</w:t>
            </w:r>
            <w:r w:rsidRPr="008D31AA">
              <w:rPr>
                <w:rFonts w:ascii="Times New Roman" w:hAnsi="Times New Roman" w:cs="Times New Roman"/>
              </w:rPr>
              <w:br/>
              <w:t>Этапы: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03FAA" w:rsidRPr="008D31AA" w:rsidRDefault="002B44C5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Слушают</w:t>
            </w:r>
            <w:r w:rsidR="00BA58F8" w:rsidRPr="008D31AA">
              <w:rPr>
                <w:rFonts w:ascii="Times New Roman" w:hAnsi="Times New Roman" w:cs="Times New Roman"/>
              </w:rPr>
              <w:t xml:space="preserve"> новый материал</w:t>
            </w:r>
            <w:r w:rsidR="00103FAA" w:rsidRPr="008D31AA">
              <w:rPr>
                <w:rFonts w:ascii="Times New Roman" w:hAnsi="Times New Roman" w:cs="Times New Roman"/>
              </w:rPr>
              <w:br/>
            </w:r>
            <w:r w:rsidR="0097110D" w:rsidRPr="008D31AA">
              <w:rPr>
                <w:rFonts w:ascii="Times New Roman" w:hAnsi="Times New Roman" w:cs="Times New Roman"/>
              </w:rPr>
              <w:t>на тему «Культура и история м</w:t>
            </w:r>
            <w:r w:rsidR="00103FAA" w:rsidRPr="008D31AA">
              <w:rPr>
                <w:rFonts w:ascii="Times New Roman" w:hAnsi="Times New Roman" w:cs="Times New Roman"/>
              </w:rPr>
              <w:t>ордв</w:t>
            </w:r>
            <w:r w:rsidR="0097110D" w:rsidRPr="008D31AA">
              <w:rPr>
                <w:rFonts w:ascii="Times New Roman" w:hAnsi="Times New Roman" w:cs="Times New Roman"/>
              </w:rPr>
              <w:t>ы. И</w:t>
            </w:r>
            <w:r w:rsidR="00103FAA" w:rsidRPr="008D31AA">
              <w:rPr>
                <w:rFonts w:ascii="Times New Roman" w:hAnsi="Times New Roman" w:cs="Times New Roman"/>
              </w:rPr>
              <w:t>значальное место пребывания</w:t>
            </w:r>
            <w:r w:rsidR="0097110D" w:rsidRPr="008D31AA">
              <w:rPr>
                <w:rFonts w:ascii="Times New Roman" w:hAnsi="Times New Roman" w:cs="Times New Roman"/>
              </w:rPr>
              <w:t>»</w:t>
            </w:r>
            <w:r w:rsidR="00895601" w:rsidRPr="008D31AA">
              <w:rPr>
                <w:rFonts w:ascii="Times New Roman" w:hAnsi="Times New Roman" w:cs="Times New Roman"/>
              </w:rPr>
              <w:br/>
            </w:r>
            <w:r w:rsidR="0097110D" w:rsidRPr="008D31AA">
              <w:rPr>
                <w:rFonts w:ascii="Times New Roman" w:hAnsi="Times New Roman" w:cs="Times New Roman"/>
              </w:rPr>
              <w:t xml:space="preserve">Делятся на 5 групп. </w:t>
            </w:r>
            <w:r w:rsidR="00103FAA" w:rsidRPr="008D31AA">
              <w:rPr>
                <w:rFonts w:ascii="Times New Roman" w:hAnsi="Times New Roman" w:cs="Times New Roman"/>
              </w:rPr>
              <w:t>Производят поиск причин</w:t>
            </w:r>
            <w:r w:rsidR="00E03B3E" w:rsidRPr="008D31AA">
              <w:rPr>
                <w:rFonts w:ascii="Times New Roman" w:hAnsi="Times New Roman" w:cs="Times New Roman"/>
              </w:rPr>
              <w:t xml:space="preserve"> появления мордвы в Сибири </w:t>
            </w:r>
            <w:r w:rsidR="00373884" w:rsidRPr="008D31AA">
              <w:rPr>
                <w:rFonts w:ascii="Times New Roman" w:hAnsi="Times New Roman" w:cs="Times New Roman"/>
              </w:rPr>
              <w:t xml:space="preserve">в тесте исторического документа </w:t>
            </w:r>
            <w:r w:rsidR="00E03B3E" w:rsidRPr="008D31AA">
              <w:rPr>
                <w:rFonts w:ascii="Times New Roman" w:hAnsi="Times New Roman" w:cs="Times New Roman"/>
              </w:rPr>
              <w:t xml:space="preserve">и фиксируют в тетрадь </w:t>
            </w:r>
            <w:r w:rsidR="00373884" w:rsidRPr="008D31AA">
              <w:rPr>
                <w:rFonts w:ascii="Times New Roman" w:hAnsi="Times New Roman" w:cs="Times New Roman"/>
              </w:rPr>
              <w:t>причины</w:t>
            </w:r>
            <w:r w:rsidR="00103FAA" w:rsidRPr="008D31A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103FAA" w:rsidP="002B44C5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31AA">
              <w:rPr>
                <w:rFonts w:ascii="Times New Roman" w:hAnsi="Times New Roman" w:cs="Times New Roman"/>
                <w:lang w:eastAsia="ru-RU"/>
              </w:rPr>
              <w:t xml:space="preserve">Учитель </w:t>
            </w:r>
            <w:r w:rsidR="0076032E" w:rsidRPr="008D31AA">
              <w:rPr>
                <w:rFonts w:ascii="Times New Roman" w:hAnsi="Times New Roman" w:cs="Times New Roman"/>
                <w:lang w:eastAsia="ru-RU"/>
              </w:rPr>
              <w:t xml:space="preserve">рассказывает о истории и культуре мордовского народа. </w:t>
            </w:r>
            <w:r w:rsidR="0097110D" w:rsidRPr="008D31AA">
              <w:rPr>
                <w:rFonts w:ascii="Times New Roman" w:hAnsi="Times New Roman" w:cs="Times New Roman"/>
                <w:lang w:eastAsia="ru-RU"/>
              </w:rPr>
              <w:t xml:space="preserve">Контролирует процесс деления учащихся на 5 равных групп. </w:t>
            </w:r>
            <w:r w:rsidR="0076032E" w:rsidRPr="008D31AA">
              <w:rPr>
                <w:rFonts w:ascii="Times New Roman" w:hAnsi="Times New Roman" w:cs="Times New Roman"/>
                <w:lang w:eastAsia="ru-RU"/>
              </w:rPr>
              <w:t xml:space="preserve">Помогает детям </w:t>
            </w:r>
            <w:r w:rsidR="00A146F7" w:rsidRPr="008D31AA">
              <w:rPr>
                <w:rFonts w:ascii="Times New Roman" w:hAnsi="Times New Roman" w:cs="Times New Roman"/>
                <w:lang w:eastAsia="ru-RU"/>
              </w:rPr>
              <w:t>в работе</w:t>
            </w:r>
            <w:r w:rsidR="0076032E" w:rsidRPr="008D31AA">
              <w:rPr>
                <w:rFonts w:ascii="Times New Roman" w:hAnsi="Times New Roman" w:cs="Times New Roman"/>
                <w:lang w:eastAsia="ru-RU"/>
              </w:rPr>
              <w:t xml:space="preserve"> с историческими источниками</w:t>
            </w:r>
            <w:r w:rsidR="0097110D" w:rsidRPr="008D31AA">
              <w:rPr>
                <w:rFonts w:ascii="Times New Roman" w:hAnsi="Times New Roman" w:cs="Times New Roman"/>
                <w:lang w:eastAsia="ru-RU"/>
              </w:rPr>
              <w:t>. Просит зафиксировать причины в тетради.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97110D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8D31AA">
              <w:rPr>
                <w:rFonts w:ascii="Times New Roman" w:hAnsi="Times New Roman" w:cs="Times New Roman"/>
                <w:bCs/>
                <w:iCs/>
              </w:rPr>
              <w:t>Прослушать новый материал.</w:t>
            </w:r>
            <w:r w:rsidR="00AA1882" w:rsidRPr="008D31AA">
              <w:rPr>
                <w:rFonts w:ascii="Times New Roman" w:hAnsi="Times New Roman" w:cs="Times New Roman"/>
                <w:bCs/>
                <w:iCs/>
              </w:rPr>
              <w:t xml:space="preserve"> Разделиться на 5 равных групп. Работая совместно в группе, в</w:t>
            </w:r>
            <w:r w:rsidR="003C36CD" w:rsidRPr="008D31AA">
              <w:rPr>
                <w:rFonts w:ascii="Times New Roman" w:hAnsi="Times New Roman" w:cs="Times New Roman"/>
                <w:bCs/>
                <w:iCs/>
              </w:rPr>
              <w:t>ыделить основные причины появления мордвы из текстов исторических документов</w:t>
            </w:r>
            <w:r w:rsidR="00AA1882" w:rsidRPr="008D31A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C36CD" w:rsidRPr="008D31AA" w:rsidRDefault="003C36CD" w:rsidP="003C36CD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8D31AA">
              <w:rPr>
                <w:rFonts w:ascii="Times New Roman" w:hAnsi="Times New Roman" w:cs="Times New Roman"/>
                <w:bCs/>
                <w:i/>
                <w:iCs/>
              </w:rPr>
              <w:t>Метапредметные:</w:t>
            </w:r>
            <w:r w:rsidRPr="008D31AA">
              <w:rPr>
                <w:rFonts w:ascii="Times New Roman" w:hAnsi="Times New Roman" w:cs="Times New Roman"/>
                <w:bCs/>
                <w:iCs/>
              </w:rPr>
              <w:t xml:space="preserve"> научатся выделять главную информацию в тексте.</w:t>
            </w:r>
          </w:p>
          <w:p w:rsidR="003C36CD" w:rsidRPr="008D31AA" w:rsidRDefault="003C36CD" w:rsidP="003C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31A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D31AA">
              <w:rPr>
                <w:rFonts w:ascii="Times New Roman" w:hAnsi="Times New Roman" w:cs="Times New Roman"/>
                <w:bCs/>
                <w:i/>
                <w:iCs/>
              </w:rPr>
              <w:t xml:space="preserve">Предметные: </w:t>
            </w:r>
            <w:r w:rsidR="00003D9B" w:rsidRPr="008D31AA">
              <w:rPr>
                <w:rFonts w:ascii="Times New Roman" w:hAnsi="Times New Roman" w:cs="Times New Roman"/>
                <w:iCs/>
              </w:rPr>
              <w:t xml:space="preserve">умение </w:t>
            </w:r>
            <w:r w:rsidR="00003D9B" w:rsidRPr="008D31AA">
              <w:rPr>
                <w:rFonts w:ascii="Times New Roman" w:hAnsi="Times New Roman" w:cs="Times New Roman"/>
              </w:rPr>
              <w:t>видеть причинно-следственные связи и закономерностях событий, явлений, процессов</w:t>
            </w:r>
          </w:p>
          <w:p w:rsidR="002B44C5" w:rsidRPr="008D31AA" w:rsidRDefault="002B44C5" w:rsidP="003C36CD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8D31AA" w:rsidRDefault="002B44C5" w:rsidP="002B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r w:rsidR="003C36CD" w:rsidRPr="008D31AA">
              <w:rPr>
                <w:rFonts w:ascii="Times New Roman" w:hAnsi="Times New Roman" w:cs="Times New Roman"/>
                <w:b/>
                <w:bCs/>
                <w:iCs/>
              </w:rPr>
              <w:t xml:space="preserve"> УУД</w:t>
            </w:r>
            <w:r w:rsidRPr="008D31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D31AA">
              <w:rPr>
                <w:rFonts w:ascii="Times New Roman" w:hAnsi="Times New Roman" w:cs="Times New Roman"/>
              </w:rPr>
              <w:t xml:space="preserve">совместно с учителем </w:t>
            </w:r>
            <w:r w:rsidR="003C36CD" w:rsidRPr="008D31AA">
              <w:rPr>
                <w:rFonts w:ascii="Times New Roman" w:hAnsi="Times New Roman" w:cs="Times New Roman"/>
              </w:rPr>
              <w:t xml:space="preserve">находят и </w:t>
            </w:r>
            <w:r w:rsidRPr="008D31AA">
              <w:rPr>
                <w:rFonts w:ascii="Times New Roman" w:hAnsi="Times New Roman" w:cs="Times New Roman"/>
              </w:rPr>
              <w:t>формулируют выводы</w:t>
            </w:r>
          </w:p>
          <w:p w:rsidR="002B44C5" w:rsidRPr="008D31AA" w:rsidRDefault="002B44C5" w:rsidP="002B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8D31AA">
              <w:rPr>
                <w:rFonts w:ascii="Times New Roman" w:hAnsi="Times New Roman" w:cs="Times New Roman"/>
              </w:rPr>
              <w:t>извлекают необходимую информацию из</w:t>
            </w:r>
            <w:r w:rsidR="003C36CD" w:rsidRPr="008D31AA">
              <w:rPr>
                <w:rFonts w:ascii="Times New Roman" w:hAnsi="Times New Roman" w:cs="Times New Roman"/>
              </w:rPr>
              <w:t xml:space="preserve"> текста</w:t>
            </w:r>
            <w:r w:rsidRPr="008D31AA">
              <w:rPr>
                <w:rFonts w:ascii="Times New Roman" w:hAnsi="Times New Roman" w:cs="Times New Roman"/>
              </w:rPr>
              <w:t>; дополняют и расширяют имеющиеся знания и представления о</w:t>
            </w:r>
            <w:r w:rsidR="003C36CD" w:rsidRPr="008D31AA">
              <w:rPr>
                <w:rFonts w:ascii="Times New Roman" w:hAnsi="Times New Roman" w:cs="Times New Roman"/>
              </w:rPr>
              <w:t xml:space="preserve"> народе</w:t>
            </w:r>
            <w:r w:rsidRPr="008D31A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31AB5" w:rsidRPr="008D31AA" w:rsidTr="00ED323C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3C36CD" w:rsidRPr="008D31AA" w:rsidRDefault="003C36CD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знаний и способов действия</w:t>
            </w:r>
            <w:r w:rsidR="002B44C5" w:rsidRPr="008D31AA">
              <w:rPr>
                <w:rFonts w:ascii="Times New Roman" w:hAnsi="Times New Roman" w:cs="Times New Roman"/>
              </w:rPr>
              <w:br/>
              <w:t xml:space="preserve">Время: </w:t>
            </w:r>
          </w:p>
          <w:p w:rsidR="003C36CD" w:rsidRPr="008D31AA" w:rsidRDefault="003C36CD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Работа с документами 5</w:t>
            </w:r>
            <w:r w:rsidR="002B44C5" w:rsidRPr="008D31AA">
              <w:rPr>
                <w:rFonts w:ascii="Times New Roman" w:hAnsi="Times New Roman" w:cs="Times New Roman"/>
              </w:rPr>
              <w:t xml:space="preserve"> мин</w:t>
            </w:r>
          </w:p>
          <w:p w:rsidR="002B44C5" w:rsidRPr="008D31AA" w:rsidRDefault="003C36CD" w:rsidP="002B44C5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Работа с картами 3 минуты</w:t>
            </w:r>
            <w:r w:rsidR="002B44C5" w:rsidRPr="008D31A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03B3E" w:rsidRPr="008D31AA" w:rsidRDefault="002B44C5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Работа</w:t>
            </w:r>
            <w:r w:rsidR="00E03B3E" w:rsidRPr="008D31AA">
              <w:rPr>
                <w:rFonts w:ascii="Times New Roman" w:hAnsi="Times New Roman" w:cs="Times New Roman"/>
              </w:rPr>
              <w:t>ют</w:t>
            </w:r>
            <w:r w:rsidRPr="008D31AA">
              <w:rPr>
                <w:rFonts w:ascii="Times New Roman" w:hAnsi="Times New Roman" w:cs="Times New Roman"/>
              </w:rPr>
              <w:t xml:space="preserve"> </w:t>
            </w:r>
            <w:r w:rsidR="00E03B3E" w:rsidRPr="008D31AA">
              <w:rPr>
                <w:rFonts w:ascii="Times New Roman" w:hAnsi="Times New Roman" w:cs="Times New Roman"/>
              </w:rPr>
              <w:t xml:space="preserve">с </w:t>
            </w:r>
            <w:r w:rsidRPr="008D31AA">
              <w:rPr>
                <w:rFonts w:ascii="Times New Roman" w:hAnsi="Times New Roman" w:cs="Times New Roman"/>
              </w:rPr>
              <w:t xml:space="preserve">историческими источниками и </w:t>
            </w:r>
            <w:r w:rsidR="00E03B3E" w:rsidRPr="008D31AA">
              <w:rPr>
                <w:rFonts w:ascii="Times New Roman" w:hAnsi="Times New Roman" w:cs="Times New Roman"/>
              </w:rPr>
              <w:t>выполняют задания</w:t>
            </w:r>
            <w:r w:rsidRPr="008D31AA">
              <w:rPr>
                <w:rFonts w:ascii="Times New Roman" w:hAnsi="Times New Roman" w:cs="Times New Roman"/>
              </w:rPr>
              <w:t>.</w:t>
            </w:r>
            <w:r w:rsidR="00B834D9" w:rsidRPr="008D31AA">
              <w:rPr>
                <w:rFonts w:ascii="Times New Roman" w:hAnsi="Times New Roman" w:cs="Times New Roman"/>
              </w:rPr>
              <w:t xml:space="preserve"> Делают выводы из прочитанного. </w:t>
            </w:r>
          </w:p>
          <w:p w:rsidR="002B44C5" w:rsidRPr="008D31AA" w:rsidRDefault="002B44C5" w:rsidP="00AA1882">
            <w:pPr>
              <w:snapToGrid w:val="0"/>
              <w:spacing w:after="240" w:line="312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AA1882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 xml:space="preserve">Раздает листы с заданиями и текстом исторического источника. </w:t>
            </w:r>
            <w:r w:rsidR="002B44C5" w:rsidRPr="008D31AA">
              <w:rPr>
                <w:rFonts w:ascii="Times New Roman" w:hAnsi="Times New Roman" w:cs="Times New Roman"/>
              </w:rPr>
              <w:t>Помо</w:t>
            </w:r>
            <w:r w:rsidR="00E03B3E" w:rsidRPr="008D31AA">
              <w:rPr>
                <w:rFonts w:ascii="Times New Roman" w:hAnsi="Times New Roman" w:cs="Times New Roman"/>
              </w:rPr>
              <w:t xml:space="preserve">гает </w:t>
            </w:r>
            <w:r w:rsidR="002B44C5" w:rsidRPr="008D31AA">
              <w:rPr>
                <w:rFonts w:ascii="Times New Roman" w:hAnsi="Times New Roman" w:cs="Times New Roman"/>
              </w:rPr>
              <w:t>ученикам в работе с историческими источниками.</w:t>
            </w:r>
            <w:r w:rsidR="00B834D9" w:rsidRPr="008D31AA">
              <w:rPr>
                <w:rFonts w:ascii="Times New Roman" w:hAnsi="Times New Roman" w:cs="Times New Roman"/>
              </w:rPr>
              <w:t xml:space="preserve"> Способствует наводящими вопросами к формулированию выводов из прочитанного.</w:t>
            </w:r>
            <w:r w:rsidR="002B44C5" w:rsidRPr="008D31AA">
              <w:rPr>
                <w:rFonts w:ascii="Times New Roman" w:hAnsi="Times New Roman" w:cs="Times New Roman"/>
              </w:rPr>
              <w:t xml:space="preserve">  </w:t>
            </w:r>
          </w:p>
          <w:p w:rsidR="002B44C5" w:rsidRPr="008D31AA" w:rsidRDefault="002B44C5" w:rsidP="002B44C5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ED323C" w:rsidRDefault="002B44C5" w:rsidP="00ED323C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D31AA">
              <w:rPr>
                <w:rFonts w:ascii="Times New Roman" w:hAnsi="Times New Roman" w:cs="Times New Roman"/>
              </w:rPr>
              <w:t> Максимально точно ответить на вопросы</w:t>
            </w:r>
            <w:r w:rsidR="00E03B3E" w:rsidRPr="008D31AA">
              <w:rPr>
                <w:rFonts w:ascii="Times New Roman" w:hAnsi="Times New Roman" w:cs="Times New Roman"/>
              </w:rPr>
              <w:t xml:space="preserve"> задания</w:t>
            </w:r>
            <w:r w:rsidRPr="008D31AA">
              <w:rPr>
                <w:rFonts w:ascii="Times New Roman" w:hAnsi="Times New Roman" w:cs="Times New Roman"/>
              </w:rPr>
              <w:t>, ориентируясь на текст источника.</w:t>
            </w:r>
            <w:r w:rsidR="00C176E0" w:rsidRPr="008D31AA">
              <w:rPr>
                <w:rFonts w:ascii="Times New Roman" w:hAnsi="Times New Roman" w:cs="Times New Roman"/>
              </w:rPr>
              <w:br/>
            </w:r>
            <w:r w:rsidR="00AA1882" w:rsidRPr="008D31AA">
              <w:rPr>
                <w:rFonts w:ascii="Times New Roman" w:hAnsi="Times New Roman" w:cs="Times New Roman"/>
              </w:rPr>
              <w:t xml:space="preserve"> - </w:t>
            </w:r>
            <w:r w:rsidR="00AA1882" w:rsidRPr="008D31AA">
              <w:rPr>
                <w:rFonts w:ascii="Times New Roman" w:hAnsi="Times New Roman" w:cs="Times New Roman"/>
                <w:b/>
              </w:rPr>
              <w:t>«Список населенных мест Томской губернии на 1911»</w:t>
            </w:r>
            <w:r w:rsidR="00AA1882" w:rsidRPr="008D31AA">
              <w:rPr>
                <w:rFonts w:ascii="Times New Roman" w:hAnsi="Times New Roman" w:cs="Times New Roman"/>
                <w:b/>
              </w:rPr>
              <w:br/>
            </w:r>
            <w:r w:rsidR="00AA1882" w:rsidRPr="008D31AA">
              <w:rPr>
                <w:rFonts w:ascii="Times New Roman" w:hAnsi="Times New Roman" w:cs="Times New Roman"/>
              </w:rPr>
              <w:t xml:space="preserve">1) Найдите в источнике дер. </w:t>
            </w:r>
            <w:proofErr w:type="spellStart"/>
            <w:r w:rsidR="00AA1882" w:rsidRPr="008D31AA">
              <w:rPr>
                <w:rFonts w:ascii="Times New Roman" w:hAnsi="Times New Roman" w:cs="Times New Roman"/>
              </w:rPr>
              <w:t>Тавлинскую</w:t>
            </w:r>
            <w:proofErr w:type="spellEnd"/>
            <w:r w:rsidR="00AA1882" w:rsidRPr="008D31AA">
              <w:rPr>
                <w:rFonts w:ascii="Times New Roman" w:hAnsi="Times New Roman" w:cs="Times New Roman"/>
              </w:rPr>
              <w:t>.</w:t>
            </w:r>
            <w:r w:rsidR="00AA1882" w:rsidRPr="008D31AA">
              <w:rPr>
                <w:rFonts w:ascii="Times New Roman" w:hAnsi="Times New Roman" w:cs="Times New Roman"/>
              </w:rPr>
              <w:br/>
              <w:t>2) Составь</w:t>
            </w:r>
            <w:r w:rsidR="00A15D4B" w:rsidRPr="008D31AA">
              <w:rPr>
                <w:rFonts w:ascii="Times New Roman" w:hAnsi="Times New Roman" w:cs="Times New Roman"/>
              </w:rPr>
              <w:t>те</w:t>
            </w:r>
            <w:r w:rsidR="00AA1882" w:rsidRPr="008D31AA">
              <w:rPr>
                <w:rFonts w:ascii="Times New Roman" w:hAnsi="Times New Roman" w:cs="Times New Roman"/>
              </w:rPr>
              <w:t xml:space="preserve"> краткий рассказ о деревне (укажите количество дворов, число душ мужского и женского полов; определите на какой реке располагается поселение и какие учреждения есть на территории деревни)</w:t>
            </w:r>
            <w:r w:rsidR="00C176E0" w:rsidRPr="008D31AA">
              <w:rPr>
                <w:rFonts w:ascii="Times New Roman" w:hAnsi="Times New Roman" w:cs="Times New Roman"/>
                <w:b/>
              </w:rPr>
              <w:br/>
            </w:r>
            <w:r w:rsidR="00AA1882" w:rsidRPr="008D31AA">
              <w:rPr>
                <w:rFonts w:ascii="Times New Roman" w:hAnsi="Times New Roman" w:cs="Times New Roman"/>
              </w:rPr>
              <w:t>- </w:t>
            </w:r>
            <w:r w:rsidR="00AA1882" w:rsidRPr="008D31AA">
              <w:rPr>
                <w:rFonts w:ascii="Times New Roman" w:hAnsi="Times New Roman" w:cs="Times New Roman"/>
                <w:b/>
              </w:rPr>
              <w:t>«Переселенческие участки Томской губернии»</w:t>
            </w:r>
            <w:r w:rsidR="00AA1882" w:rsidRPr="008D31AA">
              <w:rPr>
                <w:rFonts w:ascii="Times New Roman" w:hAnsi="Times New Roman" w:cs="Times New Roman"/>
              </w:rPr>
              <w:br/>
              <w:t xml:space="preserve">1) Найдите поселки </w:t>
            </w:r>
            <w:proofErr w:type="spellStart"/>
            <w:r w:rsidR="00AA1882" w:rsidRPr="008D31AA">
              <w:rPr>
                <w:rFonts w:ascii="Times New Roman" w:hAnsi="Times New Roman" w:cs="Times New Roman"/>
              </w:rPr>
              <w:t>Конинский</w:t>
            </w:r>
            <w:proofErr w:type="spellEnd"/>
            <w:r w:rsidR="00AA1882" w:rsidRPr="008D31AA">
              <w:rPr>
                <w:rFonts w:ascii="Times New Roman" w:hAnsi="Times New Roman" w:cs="Times New Roman"/>
              </w:rPr>
              <w:t xml:space="preserve"> и поселок </w:t>
            </w:r>
            <w:proofErr w:type="spellStart"/>
            <w:r w:rsidR="00AA1882" w:rsidRPr="008D31AA">
              <w:rPr>
                <w:rFonts w:ascii="Times New Roman" w:hAnsi="Times New Roman" w:cs="Times New Roman"/>
              </w:rPr>
              <w:t>Высоковский</w:t>
            </w:r>
            <w:proofErr w:type="spellEnd"/>
            <w:r w:rsidR="00AA1882" w:rsidRPr="008D31AA">
              <w:rPr>
                <w:rFonts w:ascii="Times New Roman" w:hAnsi="Times New Roman" w:cs="Times New Roman"/>
              </w:rPr>
              <w:t>.</w:t>
            </w:r>
            <w:r w:rsidR="00AA1882" w:rsidRPr="008D31AA">
              <w:rPr>
                <w:rFonts w:ascii="Times New Roman" w:hAnsi="Times New Roman" w:cs="Times New Roman"/>
              </w:rPr>
              <w:br/>
              <w:t>2) Определите статус поселков.</w:t>
            </w:r>
            <w:r w:rsidR="00AA1882" w:rsidRPr="008D31AA">
              <w:rPr>
                <w:rFonts w:ascii="Times New Roman" w:hAnsi="Times New Roman" w:cs="Times New Roman"/>
              </w:rPr>
              <w:br/>
              <w:t>3) Подготовьте краткие сведения о поселках (год заселения, число десятин, ближайший город и т.д.)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B44C5" w:rsidRPr="008D31AA" w:rsidRDefault="008F169F" w:rsidP="002B44C5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i/>
              </w:rPr>
              <w:t>Предметные:</w:t>
            </w:r>
            <w:r w:rsidRPr="008D31AA">
              <w:rPr>
                <w:rFonts w:ascii="Times New Roman" w:hAnsi="Times New Roman" w:cs="Times New Roman"/>
              </w:rPr>
              <w:br/>
            </w:r>
            <w:r w:rsidR="002B44C5" w:rsidRPr="008D31AA">
              <w:rPr>
                <w:rFonts w:ascii="Times New Roman" w:hAnsi="Times New Roman" w:cs="Times New Roman"/>
              </w:rPr>
              <w:t>Умение работать с историческими источниками</w:t>
            </w:r>
            <w:r w:rsidR="003C36CD" w:rsidRPr="008D31AA">
              <w:rPr>
                <w:rFonts w:ascii="Times New Roman" w:hAnsi="Times New Roman" w:cs="Times New Roman"/>
              </w:rPr>
              <w:t>, картой на уроке истории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44C5" w:rsidRPr="008D31AA" w:rsidRDefault="002B44C5" w:rsidP="00B70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="007F024B" w:rsidRPr="008D31AA">
              <w:rPr>
                <w:rFonts w:ascii="Times New Roman" w:hAnsi="Times New Roman" w:cs="Times New Roman"/>
                <w:i/>
              </w:rPr>
              <w:t>Познавательные УУД</w:t>
            </w:r>
          </w:p>
          <w:p w:rsidR="007F024B" w:rsidRPr="008D31AA" w:rsidRDefault="007F024B" w:rsidP="00B70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 xml:space="preserve">Воспринимают текст с учетом поставленной задачи, находят в тексте информацию необходимую для ее решения. </w:t>
            </w:r>
          </w:p>
          <w:p w:rsidR="007F024B" w:rsidRPr="008D31AA" w:rsidRDefault="007F024B" w:rsidP="00B70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024B" w:rsidRPr="008D31AA" w:rsidRDefault="007F024B" w:rsidP="00B70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Pr="008D31AA">
              <w:rPr>
                <w:rFonts w:ascii="Times New Roman" w:hAnsi="Times New Roman" w:cs="Times New Roman"/>
              </w:rPr>
              <w:t xml:space="preserve"> участвуют в обсуждении, излагают свою точку зрения на поставленный вопрос</w:t>
            </w:r>
          </w:p>
        </w:tc>
      </w:tr>
      <w:tr w:rsidR="00A31AB5" w:rsidRPr="008D31AA" w:rsidTr="00ED323C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8D31AA" w:rsidRDefault="008F169F" w:rsidP="008F169F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Рефлексия </w:t>
            </w:r>
            <w:r w:rsidRPr="008D31AA">
              <w:rPr>
                <w:rFonts w:ascii="Times New Roman" w:hAnsi="Times New Roman" w:cs="Times New Roman"/>
              </w:rPr>
              <w:br/>
              <w:t>Время: 5</w:t>
            </w:r>
            <w:r w:rsidRPr="008D31A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C516CF" w:rsidRDefault="008F169F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высказывают</w:t>
            </w:r>
          </w:p>
          <w:p w:rsidR="008F169F" w:rsidRPr="00C516CF" w:rsidRDefault="008F169F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свои впечатления от</w:t>
            </w:r>
          </w:p>
          <w:p w:rsidR="008F169F" w:rsidRPr="00C516CF" w:rsidRDefault="008F169F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="00B834D9" w:rsidRPr="00C51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169F" w:rsidRPr="00C516CF" w:rsidRDefault="008F169F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C516CF" w:rsidRDefault="008F169F" w:rsidP="00C516CF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834D9" w:rsidRPr="00C516CF">
              <w:rPr>
                <w:rFonts w:ascii="Times New Roman" w:hAnsi="Times New Roman" w:cs="Times New Roman"/>
                <w:sz w:val="20"/>
                <w:szCs w:val="20"/>
              </w:rPr>
              <w:t>Учитель предлагает высказать своё мнение об уроке. Слушает мнения учеников.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834D9" w:rsidRPr="00C516CF" w:rsidRDefault="008F169F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 Выска</w:t>
            </w:r>
            <w:r w:rsidR="00ED323C" w:rsidRPr="00C516CF">
              <w:rPr>
                <w:rFonts w:ascii="Times New Roman" w:hAnsi="Times New Roman" w:cs="Times New Roman"/>
                <w:sz w:val="20"/>
                <w:szCs w:val="20"/>
              </w:rPr>
              <w:t>зать</w:t>
            </w: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об уроке</w:t>
            </w:r>
            <w:r w:rsidR="00B834D9" w:rsidRPr="00C516CF">
              <w:rPr>
                <w:rFonts w:ascii="Times New Roman" w:hAnsi="Times New Roman" w:cs="Times New Roman"/>
                <w:sz w:val="20"/>
                <w:szCs w:val="20"/>
              </w:rPr>
              <w:t>, используя данные шаблоны:</w:t>
            </w:r>
            <w:r w:rsidR="00B834D9" w:rsidRPr="00C516CF">
              <w:rPr>
                <w:rFonts w:ascii="Times New Roman" w:hAnsi="Times New Roman" w:cs="Times New Roman"/>
                <w:sz w:val="20"/>
                <w:szCs w:val="20"/>
              </w:rPr>
              <w:br/>
              <w:t>- Сегодня я узнал/а…</w:t>
            </w:r>
          </w:p>
          <w:p w:rsidR="00B834D9" w:rsidRPr="00C516CF" w:rsidRDefault="00B834D9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- Было интересно …</w:t>
            </w:r>
          </w:p>
          <w:p w:rsidR="00B834D9" w:rsidRPr="00C516CF" w:rsidRDefault="00B834D9" w:rsidP="00C516C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- Было трудно…</w:t>
            </w:r>
          </w:p>
          <w:p w:rsidR="008F169F" w:rsidRPr="00C516CF" w:rsidRDefault="00B834D9" w:rsidP="00C516CF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>- Я понял/а, что…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8D31AA" w:rsidRDefault="008F169F" w:rsidP="008F169F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169F" w:rsidRPr="00DB234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i/>
                <w:sz w:val="20"/>
                <w:szCs w:val="20"/>
              </w:rPr>
              <w:t>(Личностные УУД)</w:t>
            </w: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F169F" w:rsidRPr="00DB234C" w:rsidRDefault="00003D9B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>Уметь ф</w:t>
            </w:r>
            <w:r w:rsidR="008F169F" w:rsidRPr="00DB234C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 xml:space="preserve">мировать </w:t>
            </w:r>
            <w:r w:rsidR="008F169F" w:rsidRPr="00DB234C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самовыражении и саморегуляции. </w:t>
            </w:r>
          </w:p>
          <w:p w:rsidR="008F169F" w:rsidRPr="00DB234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i/>
                <w:sz w:val="20"/>
                <w:szCs w:val="20"/>
              </w:rPr>
              <w:t>(Коммуникативные УУД)</w:t>
            </w:r>
          </w:p>
          <w:p w:rsidR="008F169F" w:rsidRPr="00DB234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>Применять языковые средства для</w:t>
            </w:r>
          </w:p>
          <w:p w:rsidR="008F169F" w:rsidRPr="00DB234C" w:rsidRDefault="00B834D9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69F" w:rsidRPr="00DB234C">
              <w:rPr>
                <w:rFonts w:ascii="Times New Roman" w:hAnsi="Times New Roman" w:cs="Times New Roman"/>
                <w:sz w:val="20"/>
                <w:szCs w:val="20"/>
              </w:rPr>
              <w:t>тображения своих чувств.</w:t>
            </w:r>
          </w:p>
          <w:p w:rsidR="008F169F" w:rsidRPr="00DB234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234C">
              <w:rPr>
                <w:rFonts w:ascii="Times New Roman" w:hAnsi="Times New Roman" w:cs="Times New Roman"/>
                <w:i/>
                <w:sz w:val="20"/>
                <w:szCs w:val="20"/>
              </w:rPr>
              <w:t>(Регулятивные УУД)</w:t>
            </w:r>
          </w:p>
          <w:p w:rsidR="008F169F" w:rsidRPr="008D31AA" w:rsidRDefault="00B05AF1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B234C">
              <w:rPr>
                <w:rFonts w:ascii="Times New Roman" w:hAnsi="Times New Roman" w:cs="Times New Roman"/>
                <w:sz w:val="20"/>
                <w:szCs w:val="20"/>
              </w:rPr>
              <w:t>Научатся в</w:t>
            </w:r>
            <w:r w:rsidR="008F169F" w:rsidRPr="00DB234C">
              <w:rPr>
                <w:rFonts w:ascii="Times New Roman" w:hAnsi="Times New Roman" w:cs="Times New Roman"/>
                <w:sz w:val="20"/>
                <w:szCs w:val="20"/>
              </w:rPr>
              <w:t>ыполнять познавательную рефлексию</w:t>
            </w:r>
          </w:p>
        </w:tc>
      </w:tr>
      <w:tr w:rsidR="00A31AB5" w:rsidRPr="008D31AA" w:rsidTr="00ED323C">
        <w:trPr>
          <w:trHeight w:val="60"/>
        </w:trPr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8D31AA" w:rsidRDefault="008F169F" w:rsidP="008F169F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  <w:b/>
                <w:bCs/>
              </w:rPr>
              <w:t>Контроль</w:t>
            </w:r>
            <w:r w:rsidRPr="008D31AA">
              <w:rPr>
                <w:rFonts w:ascii="Times New Roman" w:hAnsi="Times New Roman" w:cs="Times New Roman"/>
              </w:rPr>
              <w:br/>
              <w:t>Время: 2 минуты</w:t>
            </w:r>
            <w:r w:rsidRPr="008D31A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ED323C" w:rsidRDefault="008F169F" w:rsidP="00C516CF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домашнее задание. Получают раздаточный материал для выполнения домашнего задания. </w:t>
            </w:r>
          </w:p>
          <w:p w:rsidR="008F169F" w:rsidRPr="008D31AA" w:rsidRDefault="008F169F" w:rsidP="00C516CF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ED323C" w:rsidRDefault="00A15D4B" w:rsidP="00C516CF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 xml:space="preserve">Просит детей записать домашнее задание. </w:t>
            </w:r>
            <w:r w:rsidR="008F169F" w:rsidRPr="00ED323C"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A146F7" w:rsidRPr="00ED323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8F169F" w:rsidRPr="00ED323C">
              <w:rPr>
                <w:rFonts w:ascii="Times New Roman" w:hAnsi="Times New Roman" w:cs="Times New Roman"/>
                <w:sz w:val="20"/>
                <w:szCs w:val="20"/>
              </w:rPr>
              <w:t xml:space="preserve"> и объясн</w:t>
            </w:r>
            <w:r w:rsidR="00A146F7" w:rsidRPr="00ED323C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8F169F" w:rsidRPr="00ED323C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задание. </w:t>
            </w: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 xml:space="preserve"> Раздает материал для выполнения домашнего задания.</w:t>
            </w:r>
          </w:p>
          <w:p w:rsidR="008F169F" w:rsidRPr="008D31AA" w:rsidRDefault="008F169F" w:rsidP="00C516CF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C516CF" w:rsidRDefault="008F169F" w:rsidP="00C516CF">
            <w:pPr>
              <w:snapToGrid w:val="0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16CF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численности мордвы в Томской губернии и Томской области на основе переписей (1897 – 2010 гг.) 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F169F" w:rsidRPr="008D31AA" w:rsidRDefault="008F169F" w:rsidP="008F169F">
            <w:pPr>
              <w:snapToGrid w:val="0"/>
              <w:spacing w:after="240" w:line="312" w:lineRule="atLeast"/>
              <w:textAlignment w:val="baseline"/>
              <w:rPr>
                <w:rFonts w:ascii="Times New Roman" w:hAnsi="Times New Roman" w:cs="Times New Roman"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169F" w:rsidRPr="008D31AA" w:rsidRDefault="008F169F" w:rsidP="008F169F">
            <w:pPr>
              <w:snapToGrid w:val="0"/>
              <w:spacing w:after="0" w:line="312" w:lineRule="atLeast"/>
              <w:textAlignment w:val="baseline"/>
              <w:rPr>
                <w:rFonts w:ascii="Times New Roman" w:hAnsi="Times New Roman" w:cs="Times New Roman"/>
                <w:i/>
              </w:rPr>
            </w:pPr>
            <w:r w:rsidRPr="008D31AA">
              <w:rPr>
                <w:rFonts w:ascii="Times New Roman" w:hAnsi="Times New Roman" w:cs="Times New Roman"/>
              </w:rPr>
              <w:t> </w:t>
            </w:r>
            <w:r w:rsidRPr="008D31AA">
              <w:rPr>
                <w:rFonts w:ascii="Times New Roman" w:hAnsi="Times New Roman" w:cs="Times New Roman"/>
                <w:i/>
              </w:rPr>
              <w:t>(Регулятивные УУД)</w:t>
            </w:r>
          </w:p>
          <w:p w:rsidR="008F169F" w:rsidRPr="00ED323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</w:p>
          <w:p w:rsidR="008F169F" w:rsidRPr="00ED323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оценивать свои</w:t>
            </w:r>
          </w:p>
          <w:p w:rsidR="008F169F" w:rsidRPr="00ED323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  <w:p w:rsidR="008F169F" w:rsidRPr="00ED323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  <w:p w:rsidR="008F169F" w:rsidRPr="00ED323C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цели определенной слож</w:t>
            </w:r>
            <w:bookmarkStart w:id="0" w:name="_GoBack"/>
            <w:bookmarkEnd w:id="0"/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</w:t>
            </w:r>
          </w:p>
          <w:p w:rsidR="008F169F" w:rsidRPr="008D31AA" w:rsidRDefault="008F169F" w:rsidP="008F169F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ED323C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</w:t>
            </w:r>
          </w:p>
        </w:tc>
      </w:tr>
    </w:tbl>
    <w:p w:rsidR="003B15EA" w:rsidRPr="008D31AA" w:rsidRDefault="003B15EA" w:rsidP="00ED323C">
      <w:pPr>
        <w:rPr>
          <w:rFonts w:ascii="Times New Roman" w:hAnsi="Times New Roman" w:cs="Times New Roman"/>
        </w:rPr>
      </w:pPr>
    </w:p>
    <w:sectPr w:rsidR="003B15EA" w:rsidRPr="008D31AA" w:rsidSect="008D31AA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2F00BAE"/>
    <w:multiLevelType w:val="multilevel"/>
    <w:tmpl w:val="6B9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03D1F"/>
    <w:multiLevelType w:val="hybridMultilevel"/>
    <w:tmpl w:val="1E10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5916"/>
    <w:multiLevelType w:val="hybridMultilevel"/>
    <w:tmpl w:val="6A48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A6"/>
    <w:rsid w:val="00003D9B"/>
    <w:rsid w:val="00035FEE"/>
    <w:rsid w:val="00042618"/>
    <w:rsid w:val="00042CA6"/>
    <w:rsid w:val="00062A6E"/>
    <w:rsid w:val="00103FAA"/>
    <w:rsid w:val="00146A85"/>
    <w:rsid w:val="00153104"/>
    <w:rsid w:val="00154C2A"/>
    <w:rsid w:val="00194BC8"/>
    <w:rsid w:val="001E3600"/>
    <w:rsid w:val="0020286C"/>
    <w:rsid w:val="00214610"/>
    <w:rsid w:val="00224653"/>
    <w:rsid w:val="00232317"/>
    <w:rsid w:val="0028481E"/>
    <w:rsid w:val="00290A90"/>
    <w:rsid w:val="002B3D69"/>
    <w:rsid w:val="002B44C5"/>
    <w:rsid w:val="003205F0"/>
    <w:rsid w:val="00325BB5"/>
    <w:rsid w:val="00364943"/>
    <w:rsid w:val="00373884"/>
    <w:rsid w:val="003B15EA"/>
    <w:rsid w:val="003C36CD"/>
    <w:rsid w:val="004B1B7E"/>
    <w:rsid w:val="00501995"/>
    <w:rsid w:val="00504072"/>
    <w:rsid w:val="0053575C"/>
    <w:rsid w:val="00591A23"/>
    <w:rsid w:val="00603B9D"/>
    <w:rsid w:val="0062690B"/>
    <w:rsid w:val="00637D77"/>
    <w:rsid w:val="006B0976"/>
    <w:rsid w:val="006E12A3"/>
    <w:rsid w:val="00717B21"/>
    <w:rsid w:val="0076032E"/>
    <w:rsid w:val="0076519C"/>
    <w:rsid w:val="0078039B"/>
    <w:rsid w:val="007A4439"/>
    <w:rsid w:val="007F024B"/>
    <w:rsid w:val="007F608C"/>
    <w:rsid w:val="00895601"/>
    <w:rsid w:val="008D31AA"/>
    <w:rsid w:val="008F169F"/>
    <w:rsid w:val="008F44F6"/>
    <w:rsid w:val="00915723"/>
    <w:rsid w:val="0097110D"/>
    <w:rsid w:val="009C54ED"/>
    <w:rsid w:val="009D18A8"/>
    <w:rsid w:val="00A146F7"/>
    <w:rsid w:val="00A15D4B"/>
    <w:rsid w:val="00A31AB5"/>
    <w:rsid w:val="00A72B1B"/>
    <w:rsid w:val="00AA1882"/>
    <w:rsid w:val="00B05AF1"/>
    <w:rsid w:val="00B0766D"/>
    <w:rsid w:val="00B41988"/>
    <w:rsid w:val="00B52D3D"/>
    <w:rsid w:val="00B702C3"/>
    <w:rsid w:val="00B807FE"/>
    <w:rsid w:val="00B834D9"/>
    <w:rsid w:val="00BA58F8"/>
    <w:rsid w:val="00BE2D1F"/>
    <w:rsid w:val="00C176E0"/>
    <w:rsid w:val="00C2242B"/>
    <w:rsid w:val="00C516CF"/>
    <w:rsid w:val="00C75AEF"/>
    <w:rsid w:val="00CE6186"/>
    <w:rsid w:val="00D10EBD"/>
    <w:rsid w:val="00D83BE1"/>
    <w:rsid w:val="00DB234C"/>
    <w:rsid w:val="00DD4B7E"/>
    <w:rsid w:val="00E03B3E"/>
    <w:rsid w:val="00E64605"/>
    <w:rsid w:val="00EB2944"/>
    <w:rsid w:val="00EB34D9"/>
    <w:rsid w:val="00ED323C"/>
    <w:rsid w:val="00F9376D"/>
    <w:rsid w:val="00FC735E"/>
    <w:rsid w:val="00FD3D78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849"/>
  <w15:docId w15:val="{5FEAA26C-EA05-4DAB-AD64-670399A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CA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CA6"/>
    <w:pPr>
      <w:suppressAutoHyphens/>
      <w:spacing w:after="0" w:line="240" w:lineRule="auto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4">
    <w:name w:val="c4"/>
    <w:basedOn w:val="a0"/>
    <w:rsid w:val="003205F0"/>
  </w:style>
  <w:style w:type="paragraph" w:styleId="a4">
    <w:name w:val="Normal (Web)"/>
    <w:basedOn w:val="a"/>
    <w:uiPriority w:val="99"/>
    <w:semiHidden/>
    <w:unhideWhenUsed/>
    <w:rsid w:val="00FD3D7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5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4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Киселёва</cp:lastModifiedBy>
  <cp:revision>19</cp:revision>
  <cp:lastPrinted>2018-12-18T17:13:00Z</cp:lastPrinted>
  <dcterms:created xsi:type="dcterms:W3CDTF">2018-12-08T15:45:00Z</dcterms:created>
  <dcterms:modified xsi:type="dcterms:W3CDTF">2018-12-26T02:16:00Z</dcterms:modified>
</cp:coreProperties>
</file>